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74ee" w14:textId="4a17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48 "Байғанин ауданында аз қамтамасыз етілген отбасыларға (азаматтарға) тұрғын үй көмегін көрсетудің мөлшерін және тәртібін айқындау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2013 жылғы 13 қарашадағы № 96 шешімі. Ақтөбе облысының Әділет департаментінде 2013 жылғы 04 желтоқсанда № 3693 болып тіркелді. Күші жойылды - Ақтөбе облысы Байғанин аудандық мәслихатының 2017 жылғы 15 наурыздағы № 68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15.03.2017 № 68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16 қазандағы № 1316 "Қазақстан Республикасы Үкіметінің 2009 жылғы 30 желтоқсандағы № 2314 "Тұрғын үй көмегiн көрсету Ережесін бекiту туралы Қаулысына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2012 жылғы 21 желтоқсандағы № 48 "Байғанин ауданында аз қамтамасыз етілген отбасыларға (азаматтарға) тұрғын үй көмегін көрсетудің мөлшерін және тәртібін айқындау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тіркеуге алу тізбесінде 2013 жылғы 11 қаңтардағы № 3491 болып тіркелген, аудандық "Жем-Сағыз" газетінің 2013 жылғы 24 қаңтардағы № 4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Байғанин ауданында аз қамтамасыз етілген отбасыларға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Ережесіндегі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тармақшасындағы 5 азат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азат жолы бөлігіндегі ",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құнының шығыстары" деген сөздер;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азат жолы бөлігіндегі ", тәулік уақыты бойынша электр қуатының шығынын саралап есептейтін және бақылайтын, дәлдік сыныбы 1-ден төмен емес электр қуатын бір фазалық есептегіштің құнына" деген сөздер;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құнына шығындарының орнын толтыру үшін," деген сөздер;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сондай-ақ жекешелендірілген тұрғын үй-жайларында (пәтерлерде), жеке тұрғын үйде пайдалануда тұрған дәлдік сыныбы 2,5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төлеуге, жеткiзушiлер ұсынған шоттар бойынша тұрғын үй көмегі 2012 жылғы 1 шілдеден бастап 2014 жылғы 1 шілдеге дейін" деген сөздер;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құнына шығындарына және" деген сөздер;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тәулік уақыты бойынша электр қуатының шығынын саралап есептейтін және бақылайтын, дәлдік сыныбы 1-ден төмен емес электр қуатын бір фазалық есептегіштің құны" деген сөздер;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тәулік уақыты бойынша электр қуатының шығынын саралап есептейтін және бақылайтын, дәлдік сыныбы 1-ден төмен емес электр қуатын бір фазалық есептегіштің құнының" деген сөздер 2014 жылдың 1 қаңтарынан бастап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жарияланған күннен бастап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Н.Нұрмағанбет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