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cfdb" w14:textId="d2dc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денсаулық сақтау, білім беру, әлеуметтік қамсыздандыру, мәдениет, спорт және ветеринария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2013 жылғы 29 наурыздағы № 62 шешімі. Ақтөбе облысының Әділет департаментінде 2013 жылғы 18 сәуірде № 3559 болып тіркелді. Қолданылу мерзімінің аяқталуына байланысты күші жойылды - (Ақтөбе облысы Ырғыз аудандық мәслихатының 2014 жылғы 22 қаңтардағы № 110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(Ақтөбе облысы Ырғыз аудандық мәслихатының 22.01.2014 № 110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Ырғыз ауданының ауылдық елді мекендеріне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әлеуметтік қолдау - бір мың бес жүз еселік айлық есептік көрсеткіштен аспайтын сомада бюджеттік несие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сессиясының төрағасы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 САДЫҚОВ                        К. ҚОСАЯҚОВ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