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6aa15" w14:textId="476a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тұрғын үй қорындағы және жалға берілетін үйлердегі тұрғынжайды пайдаланғаны үшін төлемақы төлеу жөніндегі шығыстары жергілікті бюджетке жүктелген азаматтардың санаттарын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2013 жылғы 29 наурыздағы № 63 шешімі. Ақтөбе облысының Әділет департаментінде 2013 жылғы 18 сәуірде № 3560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тақырыбы жаңа редакцияда - Ақтөбе облысы Ырғыз аудандық мәслихатының 26.03.2020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Ырғыз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Жеке тұрғын үй қорындағы және жалға берілетін үйлердегі тұрғынжайды пайдаланғаны үшін, төлемақыны төлеу жөніндегі шығыстары жергілікті бюджетке жүктелген азаматтардың санаттары айқындалсын: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ардагерлері;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Жеңілдіктер бойынша Ұлы Отан соғысының ардагерлеріне теңестірілген ардагерлер.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Ырғыз аудандық мәслихатының 21.12.2021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алғаш ресми жарияланғаннан кейiн күнтiзбелiк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