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8cb7" w14:textId="2118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аумағында көшпелі сауданы жүзеге асыру үшін арнайы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2013 жылғы 14 қарашадағы № 284 қаулысы. Ақтөбе облысының Әділет департаментінде 2013 жылғы 6 желтоқсанда № 3701 болып тіркелді. Күші жойылды - Ақтөбе облысы Ырғыз ауданы әкімдігінің 2015 жылғы 8 сәуірдегі № 51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– Ақтөбе облысы Ырғыз ауданы әкімдігінің 08.04.2015 № 51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№ 544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сәуірдегі № 371 "Ішкі сауда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Ырғыз ауданы аумағында көшпелі сауданы жүзеге асыру үшін арнайы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Н. Қызбергеновке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ресим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2013 жылғы 14.11 № 284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аумағында көшпелі сауданы жүзеге асыру үшін арнайы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858"/>
        <w:gridCol w:w="9154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Ырғыз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Қойыртбаев көшесі ("Жолжан" базарының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Қойыртбаев көшесі ("Қасымхан" сауда 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Жүргенов көшесі ("Бозғыл" және "Меруерт"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дүкендерінің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Шайқақов көшесі ("Науат"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Жүсіпов көшесі (ауылдық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Тәуелсіздігіне 20 жыл көшесі (№ 2 және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 арасында)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Құмтоғай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 Құдайбергенов көшесі (Орталық алаң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Сарин көшесі ("Нұр-Иба"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Тәуелсіздігіне 20 жыл көшесі ("Айсұлу"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Құлмырзин көшесі ("Азамат" дүкенінің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(дәрігерлік амбулаторияның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Тоқбаев көшесі ("Аружан"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Жүргенов көшесі (ауылдық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Әбу ата көшесі (ауылдық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Рспанбетов көшесі (№ 1 үйдің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Сатанов көшесі (ауылдық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Тәуіп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("Нариман"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Кұтикөл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Төрегелдин көшесі (бұрынғы пошта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Қантайұлы көшесі (су айдауыш мұнараның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Манасов көшесі (телемұнараның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Жайсаңбай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Тәуелсіздігіне 20 жыл көшесі ("Ақбота"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