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d4db8" w14:textId="50d4d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Ырғыз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2013 жылғы 24 желтоқсандағы № 109 шешімі. Ақтөбе облысының Әділет департаментінде 2014 жылғы 10 қаңтарда 3731 болып тіркелді. Қолданылу мерзiмiнің аяқталуына байланысты күші жойылды (Ақтөбе облысы Ырғыз аудандық мәслихатының 2015 жылғы 9 қаңтардағы № 4 хаты)</w:t>
      </w:r>
    </w:p>
    <w:p>
      <w:pPr>
        <w:spacing w:after="0"/>
        <w:ind w:left="0"/>
        <w:jc w:val="left"/>
      </w:pPr>
      <w:r>
        <w:rPr>
          <w:rFonts w:ascii="Times New Roman"/>
          <w:b w:val="false"/>
          <w:i w:val="false"/>
          <w:color w:val="ff0000"/>
          <w:sz w:val="28"/>
        </w:rPr>
        <w:t>      Ескерту. Қолданылу мерзiмiнің аяқталуына байланысты күші жойылды – (Ақтөбе облысы Ырғыз аудандық мәслихатының 09.01.2015 № 4 хаты).</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сәйкес Ырғыз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2014-2016 жылдарға арналған Ырғыз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 бекітілсін:</w:t>
      </w:r>
      <w:r>
        <w:br/>
      </w:r>
      <w:r>
        <w:rPr>
          <w:rFonts w:ascii="Times New Roman"/>
          <w:b w:val="false"/>
          <w:i w:val="false"/>
          <w:color w:val="000000"/>
          <w:sz w:val="28"/>
        </w:rPr>
        <w:t xml:space="preserve">      1) </w:t>
      </w:r>
      <w:r>
        <w:rPr>
          <w:rFonts w:ascii="Times New Roman"/>
          <w:b w:val="false"/>
          <w:i w:val="false"/>
          <w:color w:val="000000"/>
          <w:sz w:val="28"/>
        </w:rPr>
        <w:t>кiрiстер - 3 899 406,5 мың теңге,</w:t>
      </w:r>
      <w:r>
        <w:br/>
      </w:r>
      <w:r>
        <w:rPr>
          <w:rFonts w:ascii="Times New Roman"/>
          <w:b w:val="false"/>
          <w:i w:val="false"/>
          <w:color w:val="000000"/>
          <w:sz w:val="28"/>
        </w:rPr>
        <w:t>      оның iшiнде:</w:t>
      </w:r>
      <w:r>
        <w:br/>
      </w:r>
      <w:r>
        <w:rPr>
          <w:rFonts w:ascii="Times New Roman"/>
          <w:b w:val="false"/>
          <w:i w:val="false"/>
          <w:color w:val="000000"/>
          <w:sz w:val="28"/>
        </w:rPr>
        <w:t>
      салықтық түсiмдер бойынша – 223 949 мың теңге;</w:t>
      </w:r>
      <w:r>
        <w:br/>
      </w:r>
      <w:r>
        <w:rPr>
          <w:rFonts w:ascii="Times New Roman"/>
          <w:b w:val="false"/>
          <w:i w:val="false"/>
          <w:color w:val="000000"/>
          <w:sz w:val="28"/>
        </w:rPr>
        <w:t>
      салықтық емес түсiмдер бойынша – 4 691,7 мың теңге;</w:t>
      </w:r>
      <w:r>
        <w:br/>
      </w:r>
      <w:r>
        <w:rPr>
          <w:rFonts w:ascii="Times New Roman"/>
          <w:b w:val="false"/>
          <w:i w:val="false"/>
          <w:color w:val="000000"/>
          <w:sz w:val="28"/>
        </w:rPr>
        <w:t>
      негiзгi капиталды сатудан түсетiн түсiмдер</w:t>
      </w:r>
      <w:r>
        <w:br/>
      </w:r>
      <w:r>
        <w:rPr>
          <w:rFonts w:ascii="Times New Roman"/>
          <w:b w:val="false"/>
          <w:i w:val="false"/>
          <w:color w:val="000000"/>
          <w:sz w:val="28"/>
        </w:rPr>
        <w:t>
      бойынша – 1 365 мың теңге;</w:t>
      </w:r>
      <w:r>
        <w:br/>
      </w:r>
      <w:r>
        <w:rPr>
          <w:rFonts w:ascii="Times New Roman"/>
          <w:b w:val="false"/>
          <w:i w:val="false"/>
          <w:color w:val="000000"/>
          <w:sz w:val="28"/>
        </w:rPr>
        <w:t>
      трансферттер түсiмдерi бойынша – 3 669 400,8 мың теңге;</w:t>
      </w:r>
      <w:r>
        <w:br/>
      </w:r>
      <w:r>
        <w:rPr>
          <w:rFonts w:ascii="Times New Roman"/>
          <w:b w:val="false"/>
          <w:i w:val="false"/>
          <w:color w:val="000000"/>
          <w:sz w:val="28"/>
        </w:rPr>
        <w:t xml:space="preserve">
      2) </w:t>
      </w:r>
      <w:r>
        <w:rPr>
          <w:rFonts w:ascii="Times New Roman"/>
          <w:b w:val="false"/>
          <w:i w:val="false"/>
          <w:color w:val="000000"/>
          <w:sz w:val="28"/>
        </w:rPr>
        <w:t>шығындар – 3 927 553,7 мың теңге;</w:t>
      </w:r>
      <w:r>
        <w:br/>
      </w:r>
      <w:r>
        <w:rPr>
          <w:rFonts w:ascii="Times New Roman"/>
          <w:b w:val="false"/>
          <w:i w:val="false"/>
          <w:color w:val="000000"/>
          <w:sz w:val="28"/>
        </w:rPr>
        <w:t xml:space="preserve">      3) </w:t>
      </w:r>
      <w:r>
        <w:rPr>
          <w:rFonts w:ascii="Times New Roman"/>
          <w:b w:val="false"/>
          <w:i w:val="false"/>
          <w:color w:val="000000"/>
          <w:sz w:val="28"/>
        </w:rPr>
        <w:t>таза бюджеттiк кредиттеу – 15 260 мың теңге,</w:t>
      </w:r>
      <w:r>
        <w:br/>
      </w:r>
      <w:r>
        <w:rPr>
          <w:rFonts w:ascii="Times New Roman"/>
          <w:b w:val="false"/>
          <w:i w:val="false"/>
          <w:color w:val="000000"/>
          <w:sz w:val="28"/>
        </w:rPr>
        <w:t>      оның iшiнде:</w:t>
      </w:r>
      <w:r>
        <w:br/>
      </w:r>
      <w:r>
        <w:rPr>
          <w:rFonts w:ascii="Times New Roman"/>
          <w:b w:val="false"/>
          <w:i w:val="false"/>
          <w:color w:val="000000"/>
          <w:sz w:val="28"/>
        </w:rPr>
        <w:t>
      бюджеттiк кредиттер – 19 446 мың теңге;</w:t>
      </w:r>
      <w:r>
        <w:br/>
      </w:r>
      <w:r>
        <w:rPr>
          <w:rFonts w:ascii="Times New Roman"/>
          <w:b w:val="false"/>
          <w:i w:val="false"/>
          <w:color w:val="000000"/>
          <w:sz w:val="28"/>
        </w:rPr>
        <w:t>
      бюджеттiк кредиттердi өтеу – 4 186 мың теңге;</w:t>
      </w:r>
      <w:r>
        <w:br/>
      </w:r>
      <w:r>
        <w:rPr>
          <w:rFonts w:ascii="Times New Roman"/>
          <w:b w:val="false"/>
          <w:i w:val="false"/>
          <w:color w:val="000000"/>
          <w:sz w:val="28"/>
        </w:rPr>
        <w:t xml:space="preserve">
      4) </w:t>
      </w:r>
      <w:r>
        <w:rPr>
          <w:rFonts w:ascii="Times New Roman"/>
          <w:b w:val="false"/>
          <w:i w:val="false"/>
          <w:color w:val="000000"/>
          <w:sz w:val="28"/>
        </w:rPr>
        <w:t>қаржы активтерiмен операциялар</w:t>
      </w:r>
      <w:r>
        <w:br/>
      </w:r>
      <w:r>
        <w:rPr>
          <w:rFonts w:ascii="Times New Roman"/>
          <w:b w:val="false"/>
          <w:i w:val="false"/>
          <w:color w:val="000000"/>
          <w:sz w:val="28"/>
        </w:rPr>
        <w:t>      бойынша сальдо – 0 мың теңге,</w:t>
      </w:r>
      <w:r>
        <w:br/>
      </w:r>
      <w:r>
        <w:rPr>
          <w:rFonts w:ascii="Times New Roman"/>
          <w:b w:val="false"/>
          <w:i w:val="false"/>
          <w:color w:val="000000"/>
          <w:sz w:val="28"/>
        </w:rPr>
        <w:t>
      оның iшiнде:</w:t>
      </w:r>
      <w:r>
        <w:br/>
      </w:r>
      <w:r>
        <w:rPr>
          <w:rFonts w:ascii="Times New Roman"/>
          <w:b w:val="false"/>
          <w:i w:val="false"/>
          <w:color w:val="000000"/>
          <w:sz w:val="28"/>
        </w:rPr>
        <w:t>
      қаржы активтерiн сатып алу – 0 мың теңге;</w:t>
      </w:r>
      <w:r>
        <w:br/>
      </w:r>
      <w:r>
        <w:rPr>
          <w:rFonts w:ascii="Times New Roman"/>
          <w:b w:val="false"/>
          <w:i w:val="false"/>
          <w:color w:val="000000"/>
          <w:sz w:val="28"/>
        </w:rPr>
        <w:t xml:space="preserve">
      5) </w:t>
      </w:r>
      <w:r>
        <w:rPr>
          <w:rFonts w:ascii="Times New Roman"/>
          <w:b w:val="false"/>
          <w:i w:val="false"/>
          <w:color w:val="000000"/>
          <w:sz w:val="28"/>
        </w:rPr>
        <w:t>бюджет тапшылығы – -43 407,2 мың теңге;</w:t>
      </w:r>
      <w:r>
        <w:br/>
      </w:r>
      <w:r>
        <w:rPr>
          <w:rFonts w:ascii="Times New Roman"/>
          <w:b w:val="false"/>
          <w:i w:val="false"/>
          <w:color w:val="000000"/>
          <w:sz w:val="28"/>
        </w:rPr>
        <w:t xml:space="preserve">      6) </w:t>
      </w:r>
      <w:r>
        <w:rPr>
          <w:rFonts w:ascii="Times New Roman"/>
          <w:b w:val="false"/>
          <w:i w:val="false"/>
          <w:color w:val="000000"/>
          <w:sz w:val="28"/>
        </w:rPr>
        <w:t>бюджет тапшылығын қаржыландыру – 43 407,2 мың теңге.</w:t>
      </w:r>
      <w:r>
        <w:br/>
      </w:r>
      <w:r>
        <w:rPr>
          <w:rFonts w:ascii="Times New Roman"/>
          <w:b w:val="false"/>
          <w:i w:val="false"/>
          <w:color w:val="ff0000"/>
          <w:sz w:val="28"/>
        </w:rPr>
        <w:t xml:space="preserve">      Ескерту. 1 тармаққа өзгерістер енгізілді - Ақтөбе облысы Ырғыз аудандық мәслихатының 19.02.2014 </w:t>
      </w:r>
      <w:r>
        <w:rPr>
          <w:rFonts w:ascii="Times New Roman"/>
          <w:b w:val="false"/>
          <w:i w:val="false"/>
          <w:color w:val="ff0000"/>
          <w:sz w:val="28"/>
        </w:rPr>
        <w:t>№ 120</w:t>
      </w:r>
      <w:r>
        <w:rPr>
          <w:rFonts w:ascii="Times New Roman"/>
          <w:b w:val="false"/>
          <w:i w:val="false"/>
          <w:color w:val="ff0000"/>
          <w:sz w:val="28"/>
        </w:rPr>
        <w:t xml:space="preserve"> (01.01.2014 бастап қолданысқа енгізіледі); 16.04.2014 </w:t>
      </w:r>
      <w:r>
        <w:rPr>
          <w:rFonts w:ascii="Times New Roman"/>
          <w:b w:val="false"/>
          <w:i w:val="false"/>
          <w:color w:val="ff0000"/>
          <w:sz w:val="28"/>
        </w:rPr>
        <w:t>№ 131</w:t>
      </w:r>
      <w:r>
        <w:rPr>
          <w:rFonts w:ascii="Times New Roman"/>
          <w:b w:val="false"/>
          <w:i w:val="false"/>
          <w:color w:val="ff0000"/>
          <w:sz w:val="28"/>
        </w:rPr>
        <w:t xml:space="preserve"> (01.01.2014 бастап қолданысқа енгізіледі); 26.05.2014 </w:t>
      </w:r>
      <w:r>
        <w:rPr>
          <w:rFonts w:ascii="Times New Roman"/>
          <w:b w:val="false"/>
          <w:i w:val="false"/>
          <w:color w:val="ff0000"/>
          <w:sz w:val="28"/>
        </w:rPr>
        <w:t>№ 140</w:t>
      </w:r>
      <w:r>
        <w:rPr>
          <w:rFonts w:ascii="Times New Roman"/>
          <w:b w:val="false"/>
          <w:i w:val="false"/>
          <w:color w:val="ff0000"/>
          <w:sz w:val="28"/>
        </w:rPr>
        <w:t xml:space="preserve"> (01.01.2014 бастап қолданысқа енгізіледі); 08.08.2014 </w:t>
      </w:r>
      <w:r>
        <w:rPr>
          <w:rFonts w:ascii="Times New Roman"/>
          <w:b w:val="false"/>
          <w:i w:val="false"/>
          <w:color w:val="ff0000"/>
          <w:sz w:val="28"/>
        </w:rPr>
        <w:t>№ 153</w:t>
      </w:r>
      <w:r>
        <w:rPr>
          <w:rFonts w:ascii="Times New Roman"/>
          <w:b w:val="false"/>
          <w:i w:val="false"/>
          <w:color w:val="ff0000"/>
          <w:sz w:val="28"/>
        </w:rPr>
        <w:t xml:space="preserve"> (01.01.2014 бастап қолданысқа енгізіледі); 20.10.2014 </w:t>
      </w:r>
      <w:r>
        <w:rPr>
          <w:rFonts w:ascii="Times New Roman"/>
          <w:b w:val="false"/>
          <w:i w:val="false"/>
          <w:color w:val="ff0000"/>
          <w:sz w:val="28"/>
        </w:rPr>
        <w:t xml:space="preserve">№ 156 </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xml:space="preserve">
      2. </w:t>
      </w:r>
      <w:r>
        <w:rPr>
          <w:rFonts w:ascii="Times New Roman"/>
          <w:b w:val="false"/>
          <w:i w:val="false"/>
          <w:color w:val="000000"/>
          <w:sz w:val="28"/>
        </w:rPr>
        <w:t>Аудандық бюджеттің кірісіне мыналар есептелетін болып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жеке және заңды тұлғалар, жеке кәсіпкерлер мүлкіне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тіркелген салық;</w:t>
      </w:r>
      <w:r>
        <w:br/>
      </w:r>
      <w:r>
        <w:rPr>
          <w:rFonts w:ascii="Times New Roman"/>
          <w:b w:val="false"/>
          <w:i w:val="false"/>
          <w:color w:val="000000"/>
          <w:sz w:val="28"/>
        </w:rPr>
        <w:t>
      бензинге (авиациялық бензиндi қоспағанда) және дизель отынына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аукциондардан алым;</w:t>
      </w:r>
      <w:r>
        <w:br/>
      </w:r>
      <w:r>
        <w:rPr>
          <w:rFonts w:ascii="Times New Roman"/>
          <w:b w:val="false"/>
          <w:i w:val="false"/>
          <w:color w:val="000000"/>
          <w:sz w:val="28"/>
        </w:rPr>
        <w:t>
      көлiк құралдарын мемлекеттiк тiркегенi, сондай-ақ оларды қайта тiркегенi үшiн алым;</w:t>
      </w:r>
      <w:r>
        <w:br/>
      </w:r>
      <w:r>
        <w:rPr>
          <w:rFonts w:ascii="Times New Roman"/>
          <w:b w:val="false"/>
          <w:i w:val="false"/>
          <w:color w:val="000000"/>
          <w:sz w:val="28"/>
        </w:rPr>
        <w:t>
      жылжымайтын мүлікке құқықтарды мемлекеттік тіркегені үшін алынатын алым;</w:t>
      </w:r>
      <w:r>
        <w:br/>
      </w:r>
      <w:r>
        <w:rPr>
          <w:rFonts w:ascii="Times New Roman"/>
          <w:b w:val="false"/>
          <w:i w:val="false"/>
          <w:color w:val="000000"/>
          <w:sz w:val="28"/>
        </w:rPr>
        <w:t>
      сыртқы (көрнекі) жарнаманы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және ауданда тіркелген көлік құралдарында орналастырғаны үшін төлемақыны қоспағанда, сыртқы (көрнекі) жарнаманы облыстық маңызы бар қаладағы үй-жайлардың шегінен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r>
        <w:br/>
      </w:r>
      <w:r>
        <w:rPr>
          <w:rFonts w:ascii="Times New Roman"/>
          <w:b w:val="false"/>
          <w:i w:val="false"/>
          <w:color w:val="000000"/>
          <w:sz w:val="28"/>
        </w:rPr>
        <w:t>
      коммуналдық меншіктен түсетін кірістер:</w:t>
      </w:r>
      <w:r>
        <w:br/>
      </w:r>
      <w:r>
        <w:rPr>
          <w:rFonts w:ascii="Times New Roman"/>
          <w:b w:val="false"/>
          <w:i w:val="false"/>
          <w:color w:val="000000"/>
          <w:sz w:val="28"/>
        </w:rPr>
        <w:t>
      аудан (облыстық маңызы бар қала) әкімдігінің шешімі бойынша құрылған коммуналдық мемлекеттік кәсіпорындардың таза кірісі бөлігінің түсімдері;</w:t>
      </w:r>
      <w:r>
        <w:br/>
      </w:r>
      <w:r>
        <w:rPr>
          <w:rFonts w:ascii="Times New Roman"/>
          <w:b w:val="false"/>
          <w:i w:val="false"/>
          <w:color w:val="000000"/>
          <w:sz w:val="28"/>
        </w:rPr>
        <w:t>
      ауданның (облыстық маңызы бар қаланың) коммуналдық меншігіндегі заңды тұлғаларға қатысу үлестеріне кірістер;</w:t>
      </w:r>
      <w:r>
        <w:br/>
      </w:r>
      <w:r>
        <w:rPr>
          <w:rFonts w:ascii="Times New Roman"/>
          <w:b w:val="false"/>
          <w:i w:val="false"/>
          <w:color w:val="000000"/>
          <w:sz w:val="28"/>
        </w:rPr>
        <w:t>
      ауданның (облыстық маңызы бар қаланың) коммуналдық меншігінің мүлкін жалға беруден түсетін кірістер;</w:t>
      </w:r>
      <w:r>
        <w:br/>
      </w:r>
      <w:r>
        <w:rPr>
          <w:rFonts w:ascii="Times New Roman"/>
          <w:b w:val="false"/>
          <w:i w:val="false"/>
          <w:color w:val="000000"/>
          <w:sz w:val="28"/>
        </w:rPr>
        <w:t>
      ауданның (облыстық маңызы бар қаланың) бюджетінен берілген кредиттер бойынша сыйақылар;</w:t>
      </w:r>
      <w:r>
        <w:br/>
      </w:r>
      <w:r>
        <w:rPr>
          <w:rFonts w:ascii="Times New Roman"/>
          <w:b w:val="false"/>
          <w:i w:val="false"/>
          <w:color w:val="000000"/>
          <w:sz w:val="28"/>
        </w:rPr>
        <w:t>
      ауданның (облыстық маңызы бар қаланың) коммуналдық меншігінен түсетін басқа да кірістер;</w:t>
      </w:r>
      <w:r>
        <w:br/>
      </w:r>
      <w:r>
        <w:rPr>
          <w:rFonts w:ascii="Times New Roman"/>
          <w:b w:val="false"/>
          <w:i w:val="false"/>
          <w:color w:val="000000"/>
          <w:sz w:val="28"/>
        </w:rPr>
        <w:t>
      аудан (облыстық маңызы бар қала) бюджетінен қаржыландырылатын мемлекеттік мекемелердің тауарлар (жұмыстар, қызметтер көрсетуді) өткізуінен түсетін түсімдер;</w:t>
      </w:r>
      <w:r>
        <w:br/>
      </w:r>
      <w:r>
        <w:rPr>
          <w:rFonts w:ascii="Times New Roman"/>
          <w:b w:val="false"/>
          <w:i w:val="false"/>
          <w:color w:val="000000"/>
          <w:sz w:val="28"/>
        </w:rPr>
        <w:t>
      аудан (облыстық маңызы бар қала) бюджетінен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 (облыстық маңызы бар қала) бюджетінен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аудан бюджетіне түсетін салықтық емес басқа да түсімдер;</w:t>
      </w:r>
      <w:r>
        <w:br/>
      </w:r>
      <w:r>
        <w:rPr>
          <w:rFonts w:ascii="Times New Roman"/>
          <w:b w:val="false"/>
          <w:i w:val="false"/>
          <w:color w:val="000000"/>
          <w:sz w:val="28"/>
        </w:rPr>
        <w:t>
      аудан (облыстық маңызы бар қала) бюджетінен қаржыландырылатын мемлекеттік мекемелерге бекітіліп берілген мемлекеттік мүлікті сатудан түсетін ақша;</w:t>
      </w:r>
      <w:r>
        <w:br/>
      </w: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жер учаскелерін жалға беру құқығын сатқаны үшін төлемақы.</w:t>
      </w:r>
      <w:r>
        <w:br/>
      </w:r>
      <w:r>
        <w:rPr>
          <w:rFonts w:ascii="Times New Roman"/>
          <w:b w:val="false"/>
          <w:i w:val="false"/>
          <w:color w:val="000000"/>
          <w:sz w:val="28"/>
        </w:rPr>
        <w:t>
      аудан (облыстық маңызы бар қала) бюджетінен берілген кредиттерді өтеуден, ауданның (облыстық маңызы бар қаланың) коммуналдық меншігіндегі мемлекеттің қаржы активтерін, ауданның (облыстық маңызы бар қаланың) жергілікті атқарушы органының қарыздарын сатудан түсетін түсімдер.</w:t>
      </w:r>
      <w:r>
        <w:br/>
      </w:r>
      <w:r>
        <w:rPr>
          <w:rFonts w:ascii="Times New Roman"/>
          <w:b w:val="false"/>
          <w:i w:val="false"/>
          <w:color w:val="000000"/>
          <w:sz w:val="28"/>
        </w:rPr>
        <w:t xml:space="preserve">
      3. </w:t>
      </w:r>
      <w:r>
        <w:rPr>
          <w:rFonts w:ascii="Times New Roman"/>
          <w:b w:val="false"/>
          <w:i w:val="false"/>
          <w:color w:val="000000"/>
          <w:sz w:val="28"/>
        </w:rPr>
        <w:t xml:space="preserve">Қазақстан Республикасының «2014-2016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сомасынан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xml:space="preserve">      4. </w:t>
      </w:r>
      <w:r>
        <w:rPr>
          <w:rFonts w:ascii="Times New Roman"/>
          <w:b w:val="false"/>
          <w:i w:val="false"/>
          <w:color w:val="000000"/>
          <w:sz w:val="28"/>
        </w:rPr>
        <w:t xml:space="preserve">Қазақстан Республикасының «2014-2016 жылдарға арналған республикалық бюджет туралы» Заңының </w:t>
      </w:r>
      <w:r>
        <w:rPr>
          <w:rFonts w:ascii="Times New Roman"/>
          <w:b w:val="false"/>
          <w:i w:val="false"/>
          <w:color w:val="000000"/>
          <w:sz w:val="28"/>
        </w:rPr>
        <w:t>10 бабына</w:t>
      </w:r>
      <w:r>
        <w:rPr>
          <w:rFonts w:ascii="Times New Roman"/>
          <w:b w:val="false"/>
          <w:i w:val="false"/>
          <w:color w:val="000000"/>
          <w:sz w:val="28"/>
        </w:rPr>
        <w:t xml:space="preserve"> сәйкес:</w:t>
      </w:r>
      <w:r>
        <w:br/>
      </w:r>
      <w:r>
        <w:rPr>
          <w:rFonts w:ascii="Times New Roman"/>
          <w:b w:val="false"/>
          <w:i w:val="false"/>
          <w:color w:val="000000"/>
          <w:sz w:val="28"/>
        </w:rPr>
        <w:t>      2014 жылдың 1 қаңтарынан бастап:</w:t>
      </w:r>
      <w:r>
        <w:br/>
      </w:r>
      <w:r>
        <w:rPr>
          <w:rFonts w:ascii="Times New Roman"/>
          <w:b w:val="false"/>
          <w:i w:val="false"/>
          <w:color w:val="000000"/>
          <w:sz w:val="28"/>
        </w:rPr>
        <w:t>
      1) жалақының ең төменгі мөлшері – 19 966 теңге;</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1 852 теңге;</w:t>
      </w:r>
      <w:r>
        <w:br/>
      </w:r>
      <w:r>
        <w:rPr>
          <w:rFonts w:ascii="Times New Roman"/>
          <w:b w:val="false"/>
          <w:i w:val="false"/>
          <w:color w:val="000000"/>
          <w:sz w:val="28"/>
        </w:rPr>
        <w:t xml:space="preserve">      3) </w:t>
      </w:r>
      <w:r>
        <w:rPr>
          <w:rFonts w:ascii="Times New Roman"/>
          <w:b w:val="false"/>
          <w:i w:val="false"/>
          <w:color w:val="000000"/>
          <w:sz w:val="28"/>
        </w:rPr>
        <w:t>базалық әлеуметтік төлемдердің мөлшерін есептеу үшін ең төменгі күнкөріс деңгейінің шамасы – 19 966 теңге болып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xml:space="preserve">4-1. Қазақстан Республикасының «2014-2016 жылдарға арналған республикалық бюджет туралы» Заңының </w:t>
      </w:r>
      <w:r>
        <w:rPr>
          <w:rFonts w:ascii="Times New Roman"/>
          <w:b w:val="false"/>
          <w:i w:val="false"/>
          <w:color w:val="000000"/>
          <w:sz w:val="28"/>
        </w:rPr>
        <w:t>12-1 бабына</w:t>
      </w:r>
      <w:r>
        <w:rPr>
          <w:rFonts w:ascii="Times New Roman"/>
          <w:b w:val="false"/>
          <w:i w:val="false"/>
          <w:color w:val="000000"/>
          <w:sz w:val="28"/>
        </w:rPr>
        <w:t xml:space="preserve"> сәйкес, 2014 жылғы 1 сәуірден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белгіленгені еске және басшылыққа алынсын.</w:t>
      </w:r>
      <w:r>
        <w:br/>
      </w:r>
      <w:r>
        <w:rPr>
          <w:rFonts w:ascii="Times New Roman"/>
          <w:b w:val="false"/>
          <w:i w:val="false"/>
          <w:color w:val="000000"/>
          <w:sz w:val="28"/>
        </w:rPr>
        <w:t>
</w:t>
      </w:r>
      <w:r>
        <w:rPr>
          <w:rFonts w:ascii="Times New Roman"/>
          <w:b w:val="false"/>
          <w:i w:val="false"/>
          <w:color w:val="ff0000"/>
          <w:sz w:val="28"/>
        </w:rPr>
        <w:t xml:space="preserve">      Ескерту. Шешім 4-1 тармақшамен толықтырылды - Ақтөбе облысы Ырғыз аудандық мәслихатының 16.04.2014 </w:t>
      </w:r>
      <w:r>
        <w:rPr>
          <w:rFonts w:ascii="Times New Roman"/>
          <w:b w:val="false"/>
          <w:i w:val="false"/>
          <w:color w:val="ff0000"/>
          <w:sz w:val="28"/>
        </w:rPr>
        <w:t>№ 131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xml:space="preserve">
      5. </w:t>
      </w:r>
      <w:r>
        <w:rPr>
          <w:rFonts w:ascii="Times New Roman"/>
          <w:b w:val="false"/>
          <w:i w:val="false"/>
          <w:color w:val="000000"/>
          <w:sz w:val="28"/>
        </w:rPr>
        <w:t xml:space="preserve">«2014-2016 жылдарға арналған облыстық бюджет туралы» 2013 жылғы 11 желтоқсандағы № 168 </w:t>
      </w:r>
      <w:r>
        <w:rPr>
          <w:rFonts w:ascii="Times New Roman"/>
          <w:b w:val="false"/>
          <w:i w:val="false"/>
          <w:color w:val="000000"/>
          <w:sz w:val="28"/>
        </w:rPr>
        <w:t>шешіміне</w:t>
      </w:r>
      <w:r>
        <w:rPr>
          <w:rFonts w:ascii="Times New Roman"/>
          <w:b w:val="false"/>
          <w:i w:val="false"/>
          <w:color w:val="000000"/>
          <w:sz w:val="28"/>
        </w:rPr>
        <w:t xml:space="preserve"> сәйкес облыстық бюджеттен аудандық бюджетке берілген субвенциялар көлемі 1 945 585 мың теңге сомасында көзделді.</w:t>
      </w:r>
      <w:r>
        <w:br/>
      </w:r>
      <w:r>
        <w:rPr>
          <w:rFonts w:ascii="Times New Roman"/>
          <w:b w:val="false"/>
          <w:i w:val="false"/>
          <w:color w:val="000000"/>
          <w:sz w:val="28"/>
        </w:rPr>
        <w:t xml:space="preserve">      6. </w:t>
      </w:r>
      <w:r>
        <w:rPr>
          <w:rFonts w:ascii="Times New Roman"/>
          <w:b w:val="false"/>
          <w:i w:val="false"/>
          <w:color w:val="000000"/>
          <w:sz w:val="28"/>
        </w:rPr>
        <w:t>2014 жылға арналған аудандық бюджеттен облыстық бюджетке трансферттердің түсімдері:</w:t>
      </w:r>
      <w:r>
        <w:br/>
      </w:r>
      <w:r>
        <w:rPr>
          <w:rFonts w:ascii="Times New Roman"/>
          <w:b w:val="false"/>
          <w:i w:val="false"/>
          <w:color w:val="000000"/>
          <w:sz w:val="28"/>
        </w:rPr>
        <w:t>      -бастауыш, негізгі орта және жалпы орта білімді жан басына шаққандағы қаржыландыруды сынақтан өткізу 119 649 мың теңге функцияларын беруге байланысты көзделсін.</w:t>
      </w:r>
      <w:r>
        <w:br/>
      </w:r>
      <w:r>
        <w:rPr>
          <w:rFonts w:ascii="Times New Roman"/>
          <w:b w:val="false"/>
          <w:i w:val="false"/>
          <w:color w:val="000000"/>
          <w:sz w:val="28"/>
        </w:rPr>
        <w:t xml:space="preserve">
      7. </w:t>
      </w:r>
      <w:r>
        <w:rPr>
          <w:rFonts w:ascii="Times New Roman"/>
          <w:b w:val="false"/>
          <w:i w:val="false"/>
          <w:color w:val="000000"/>
          <w:sz w:val="28"/>
        </w:rPr>
        <w:t>2014 жылға арналған аудандық бюджетте облыстық бюджет арқылы республикалық бюджеттен ағымдағы нысаналы трансферттер түсетіні ескерілсін: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- 36 682 мың теңге;</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 9 421 мың теңге;</w:t>
      </w:r>
      <w:r>
        <w:br/>
      </w:r>
      <w:r>
        <w:rPr>
          <w:rFonts w:ascii="Times New Roman"/>
          <w:b w:val="false"/>
          <w:i w:val="false"/>
          <w:color w:val="000000"/>
          <w:sz w:val="28"/>
        </w:rPr>
        <w:t>
      бастауыш, негізгі орта және жалпы орта білімді жан басына шаққандағы қаржыландыруды сынақтан өткізуге - 217 557 мың теңге;</w:t>
      </w:r>
      <w:r>
        <w:br/>
      </w:r>
      <w:r>
        <w:rPr>
          <w:rFonts w:ascii="Times New Roman"/>
          <w:b w:val="false"/>
          <w:i w:val="false"/>
          <w:color w:val="000000"/>
          <w:sz w:val="28"/>
        </w:rPr>
        <w:t>
      «мемлекеттік атаулы әлеуметтік көмек төлеуге – 50 мың теңге;</w:t>
      </w:r>
      <w:r>
        <w:br/>
      </w:r>
      <w:r>
        <w:rPr>
          <w:rFonts w:ascii="Times New Roman"/>
          <w:b w:val="false"/>
          <w:i w:val="false"/>
          <w:color w:val="000000"/>
          <w:sz w:val="28"/>
        </w:rPr>
        <w:t>
      2014 жылғы 1 сәуірден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төлеуге - 75822 мың теңге.</w:t>
      </w:r>
      <w:r>
        <w:br/>
      </w:r>
      <w:r>
        <w:rPr>
          <w:rFonts w:ascii="Times New Roman"/>
          <w:b w:val="false"/>
          <w:i w:val="false"/>
          <w:color w:val="000000"/>
          <w:sz w:val="28"/>
        </w:rPr>
        <w:t>
      Аталған трансферттердің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Ырғыз аудандық мәслихатының 16.04.2014 </w:t>
      </w:r>
      <w:r>
        <w:rPr>
          <w:rFonts w:ascii="Times New Roman"/>
          <w:b w:val="false"/>
          <w:i w:val="false"/>
          <w:color w:val="ff0000"/>
          <w:sz w:val="28"/>
        </w:rPr>
        <w:t>№ 131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xml:space="preserve">
      8. </w:t>
      </w:r>
      <w:r>
        <w:rPr>
          <w:rFonts w:ascii="Times New Roman"/>
          <w:b w:val="false"/>
          <w:i w:val="false"/>
          <w:color w:val="000000"/>
          <w:sz w:val="28"/>
        </w:rPr>
        <w:t>2014 жылға арналған аудандық бюджетте облыстық бюджет арқылы республикалық бюджеттен нысаналы даму трансферттері түсетіні ескерілсін:</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 - 83 434 мың теңге;</w:t>
      </w:r>
      <w:r>
        <w:br/>
      </w:r>
      <w:r>
        <w:rPr>
          <w:rFonts w:ascii="Times New Roman"/>
          <w:b w:val="false"/>
          <w:i w:val="false"/>
          <w:color w:val="000000"/>
          <w:sz w:val="28"/>
        </w:rPr>
        <w:t>
      елді мекендердегі сумен жабдықтау және су бұру жүйелерін дамытуға - 849 622 мың теңге;</w:t>
      </w:r>
      <w:r>
        <w:br/>
      </w:r>
      <w:r>
        <w:rPr>
          <w:rFonts w:ascii="Times New Roman"/>
          <w:b w:val="false"/>
          <w:i w:val="false"/>
          <w:color w:val="000000"/>
          <w:sz w:val="28"/>
        </w:rPr>
        <w:t>
      коммуналдық тұрғын үй қорының тұрғын үйін жобалау, салу және (немесе) сатып алуға - 27 168 мың теңге.</w:t>
      </w:r>
      <w:r>
        <w:br/>
      </w:r>
      <w:r>
        <w:rPr>
          <w:rFonts w:ascii="Times New Roman"/>
          <w:b w:val="false"/>
          <w:i w:val="false"/>
          <w:color w:val="000000"/>
          <w:sz w:val="28"/>
        </w:rPr>
        <w:t>
      Аталған трансфертердің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 енгізілді - Ақтөбе облысы Ырғыз аудандық мәслихатының 08.08.2014 </w:t>
      </w:r>
      <w:r>
        <w:rPr>
          <w:rFonts w:ascii="Times New Roman"/>
          <w:b w:val="false"/>
          <w:i w:val="false"/>
          <w:color w:val="ff0000"/>
          <w:sz w:val="28"/>
        </w:rPr>
        <w:t>№ 153</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xml:space="preserve">
      9. </w:t>
      </w:r>
      <w:r>
        <w:rPr>
          <w:rFonts w:ascii="Times New Roman"/>
          <w:b w:val="false"/>
          <w:i w:val="false"/>
          <w:color w:val="000000"/>
          <w:sz w:val="28"/>
        </w:rPr>
        <w:t>2014 жылға арналған аудандық бюджетте облыстық бюджеттен басқалай трансферттері түсетіні ескерілсін:</w:t>
      </w:r>
      <w:r>
        <w:br/>
      </w:r>
      <w:r>
        <w:rPr>
          <w:rFonts w:ascii="Times New Roman"/>
          <w:b w:val="false"/>
          <w:i w:val="false"/>
          <w:color w:val="000000"/>
          <w:sz w:val="28"/>
        </w:rPr>
        <w:t>      білім беру объектілерінің құрылысын салуға және реконструкциялауға - 29 150 мың теңге;</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 - 15 854 мың теңге;</w:t>
      </w:r>
      <w:r>
        <w:br/>
      </w:r>
      <w:r>
        <w:rPr>
          <w:rFonts w:ascii="Times New Roman"/>
          <w:b w:val="false"/>
          <w:i w:val="false"/>
          <w:color w:val="000000"/>
          <w:sz w:val="28"/>
        </w:rPr>
        <w:t>
      елді мекендердегі сумен жабдықтау және су бұру жүйелерін дамытуға - 257 134,2 мың теңге;</w:t>
      </w:r>
      <w:r>
        <w:br/>
      </w:r>
      <w:r>
        <w:rPr>
          <w:rFonts w:ascii="Times New Roman"/>
          <w:b w:val="false"/>
          <w:i w:val="false"/>
          <w:color w:val="000000"/>
          <w:sz w:val="28"/>
        </w:rPr>
        <w:t>
      санитарлық союға жіберілетін бруцеллезбен ауру ауылшаруашылық малдарының (ірі және ұсақ мүйізді ірі қара) (50% дейінгі) құнын өтеуге - 4 286 мың теңге;</w:t>
      </w:r>
      <w:r>
        <w:br/>
      </w:r>
      <w:r>
        <w:rPr>
          <w:rFonts w:ascii="Times New Roman"/>
          <w:b w:val="false"/>
          <w:i w:val="false"/>
          <w:color w:val="000000"/>
          <w:sz w:val="28"/>
        </w:rPr>
        <w:t>
      облыстық, аудандық маңызы бар автомобиль жолдарын және елді мекендердің көшелерін күрделі және орташа жөндеуге – 84 990,6 мың теңге;</w:t>
      </w:r>
      <w:r>
        <w:br/>
      </w:r>
      <w:r>
        <w:rPr>
          <w:rFonts w:ascii="Times New Roman"/>
          <w:b w:val="false"/>
          <w:i w:val="false"/>
          <w:color w:val="000000"/>
          <w:sz w:val="28"/>
        </w:rPr>
        <w:t>
      коммуналдық тұрғын үй қорының тұрғын үйін жобалау салу және (немесе) сатып алуға - 5 217 мың теңге;</w:t>
      </w:r>
      <w:r>
        <w:br/>
      </w:r>
      <w:r>
        <w:rPr>
          <w:rFonts w:ascii="Times New Roman"/>
          <w:b w:val="false"/>
          <w:i w:val="false"/>
          <w:color w:val="000000"/>
          <w:sz w:val="28"/>
        </w:rPr>
        <w:t>
      аудандық маңызы бар жолдарды құжаттандыруға - 5 628 мың теңге;</w:t>
      </w:r>
      <w:r>
        <w:br/>
      </w:r>
      <w:r>
        <w:rPr>
          <w:rFonts w:ascii="Times New Roman"/>
          <w:b w:val="false"/>
          <w:i w:val="false"/>
          <w:color w:val="000000"/>
          <w:sz w:val="28"/>
        </w:rPr>
        <w:t>
      елді мекендерді көркейтуге – 2 800 мың теңге;</w:t>
      </w:r>
      <w:r>
        <w:br/>
      </w:r>
      <w:r>
        <w:rPr>
          <w:rFonts w:ascii="Times New Roman"/>
          <w:b w:val="false"/>
          <w:i w:val="false"/>
          <w:color w:val="000000"/>
          <w:sz w:val="28"/>
        </w:rPr>
        <w:t>
      коммуналдық шаруашылықты дамытуға – 8 425 мың теңге;</w:t>
      </w:r>
      <w:r>
        <w:br/>
      </w:r>
      <w:r>
        <w:rPr>
          <w:rFonts w:ascii="Times New Roman"/>
          <w:b w:val="false"/>
          <w:i w:val="false"/>
          <w:color w:val="000000"/>
          <w:sz w:val="28"/>
        </w:rPr>
        <w:t>
      көлік инфрақұрылымын дамытуға– 5 033 мың теңге;</w:t>
      </w:r>
      <w:r>
        <w:br/>
      </w:r>
      <w:r>
        <w:rPr>
          <w:rFonts w:ascii="Times New Roman"/>
          <w:b w:val="false"/>
          <w:i w:val="false"/>
          <w:color w:val="000000"/>
          <w:sz w:val="28"/>
        </w:rPr>
        <w:t>
      ведомстволық бағыныстағы білім беру мемлекеттік мекемелерінің және ұйымдарының күрделі шығыстарына – 1 702 мың теңге;</w:t>
      </w:r>
      <w:r>
        <w:br/>
      </w:r>
      <w:r>
        <w:rPr>
          <w:rFonts w:ascii="Times New Roman"/>
          <w:b w:val="false"/>
          <w:i w:val="false"/>
          <w:color w:val="000000"/>
          <w:sz w:val="28"/>
        </w:rPr>
        <w:t>
      ведомстволық бағыныстағы мәдениет мемлекеттік мекемелерінің және ұйымдарының күрделі шығыстарына – 554 мың теңге;</w:t>
      </w:r>
      <w:r>
        <w:br/>
      </w:r>
      <w:r>
        <w:rPr>
          <w:rFonts w:ascii="Times New Roman"/>
          <w:b w:val="false"/>
          <w:i w:val="false"/>
          <w:color w:val="000000"/>
          <w:sz w:val="28"/>
        </w:rPr>
        <w:t>
      елді мекендерге бас жоспарларын әзірлеуге – 3 000 мың теңге;</w:t>
      </w:r>
      <w:r>
        <w:br/>
      </w:r>
      <w:r>
        <w:rPr>
          <w:rFonts w:ascii="Times New Roman"/>
          <w:b w:val="false"/>
          <w:i w:val="false"/>
          <w:color w:val="000000"/>
          <w:sz w:val="28"/>
        </w:rPr>
        <w:t>
      «Жұмыспен қамту 2020» жол картасы шеңберінде ауылдық елді мекендерді дамытуға – 556 мың теңге.</w:t>
      </w:r>
      <w:r>
        <w:br/>
      </w:r>
      <w:r>
        <w:rPr>
          <w:rFonts w:ascii="Times New Roman"/>
          <w:b w:val="false"/>
          <w:i w:val="false"/>
          <w:color w:val="000000"/>
          <w:sz w:val="28"/>
        </w:rPr>
        <w:t>
      Аталған трансферттердің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Ырғыз аудандық мәслихатының 19.02.2014 </w:t>
      </w:r>
      <w:r>
        <w:rPr>
          <w:rFonts w:ascii="Times New Roman"/>
          <w:b w:val="false"/>
          <w:i w:val="false"/>
          <w:color w:val="ff0000"/>
          <w:sz w:val="28"/>
        </w:rPr>
        <w:t>№ 120</w:t>
      </w:r>
      <w:r>
        <w:rPr>
          <w:rFonts w:ascii="Times New Roman"/>
          <w:b w:val="false"/>
          <w:i w:val="false"/>
          <w:color w:val="ff0000"/>
          <w:sz w:val="28"/>
        </w:rPr>
        <w:t xml:space="preserve"> (01.01.2014 бастап қолданысқа енгізіледі); 26.05.2014 </w:t>
      </w:r>
      <w:r>
        <w:rPr>
          <w:rFonts w:ascii="Times New Roman"/>
          <w:b w:val="false"/>
          <w:i w:val="false"/>
          <w:color w:val="ff0000"/>
          <w:sz w:val="28"/>
        </w:rPr>
        <w:t>№ 140</w:t>
      </w:r>
      <w:r>
        <w:rPr>
          <w:rFonts w:ascii="Times New Roman"/>
          <w:b w:val="false"/>
          <w:i w:val="false"/>
          <w:color w:val="ff0000"/>
          <w:sz w:val="28"/>
        </w:rPr>
        <w:t xml:space="preserve"> (01.01.2014 бастап қолданысқа енгізіледі); 08.08.2014 </w:t>
      </w:r>
      <w:r>
        <w:rPr>
          <w:rFonts w:ascii="Times New Roman"/>
          <w:b w:val="false"/>
          <w:i w:val="false"/>
          <w:color w:val="ff0000"/>
          <w:sz w:val="28"/>
        </w:rPr>
        <w:t>№ 153</w:t>
      </w:r>
      <w:r>
        <w:rPr>
          <w:rFonts w:ascii="Times New Roman"/>
          <w:b w:val="false"/>
          <w:i w:val="false"/>
          <w:color w:val="ff0000"/>
          <w:sz w:val="28"/>
        </w:rPr>
        <w:t xml:space="preserve"> (01.01.2014 бастап қолданысқа енгізіледі); 20.10.2014 </w:t>
      </w:r>
      <w:r>
        <w:rPr>
          <w:rFonts w:ascii="Times New Roman"/>
          <w:b w:val="false"/>
          <w:i w:val="false"/>
          <w:color w:val="ff0000"/>
          <w:sz w:val="28"/>
        </w:rPr>
        <w:t>№ 156</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10. Алынып тасталды – Ақтөбе облысы Ырғыз аудандық мәслихатының 20.10.2014 </w:t>
      </w:r>
      <w:r>
        <w:rPr>
          <w:rFonts w:ascii="Times New Roman"/>
          <w:b w:val="false"/>
          <w:i w:val="false"/>
          <w:color w:val="ff0000"/>
          <w:sz w:val="28"/>
        </w:rPr>
        <w:t>№ 156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xml:space="preserve">
      11. </w:t>
      </w:r>
      <w:r>
        <w:rPr>
          <w:rFonts w:ascii="Times New Roman"/>
          <w:b w:val="false"/>
          <w:i w:val="false"/>
          <w:color w:val="000000"/>
          <w:sz w:val="28"/>
        </w:rPr>
        <w:t xml:space="preserve">2014 жылға арналған Ырғыз ауданының бюджетін атқару процесінде секвестрлеуге жатпайтын аудандық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12. </w:t>
      </w:r>
      <w:r>
        <w:rPr>
          <w:rFonts w:ascii="Times New Roman"/>
          <w:b w:val="false"/>
          <w:i w:val="false"/>
          <w:color w:val="000000"/>
          <w:sz w:val="28"/>
        </w:rPr>
        <w:t xml:space="preserve">Қаладағы аудан, аудандық маңызы бар қала, кент, ауыл, ауылдық округ әкімі аппараттарының бюджеттік бағдарламалары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13. </w:t>
      </w:r>
      <w:r>
        <w:rPr>
          <w:rFonts w:ascii="Times New Roman"/>
          <w:b w:val="false"/>
          <w:i w:val="false"/>
          <w:color w:val="000000"/>
          <w:sz w:val="28"/>
        </w:rPr>
        <w:t>Осы шешім 2014 жылғы 1 қаңтардан бастап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cессиясының төрайымы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мәслихаттыңхатшысы:</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 СИСЕМБАЕВА</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2013 жылғы 24 желтоқсандағы</w:t>
            </w:r>
            <w:r>
              <w:br/>
            </w:r>
            <w:r>
              <w:rPr>
                <w:rFonts w:ascii="Times New Roman"/>
                <w:b w:val="false"/>
                <w:i w:val="false"/>
                <w:color w:val="000000"/>
                <w:sz w:val="20"/>
              </w:rPr>
              <w:t>№ 109 шешіміне 1-қосымша</w:t>
            </w:r>
          </w:p>
        </w:tc>
      </w:tr>
    </w:tbl>
    <w:p>
      <w:pPr>
        <w:spacing w:after="0"/>
        <w:ind w:left="0"/>
        <w:jc w:val="left"/>
      </w:pPr>
      <w:r>
        <w:rPr>
          <w:rFonts w:ascii="Times New Roman"/>
          <w:b/>
          <w:i w:val="false"/>
          <w:color w:val="000000"/>
        </w:rPr>
        <w:t xml:space="preserve"> Ырғыз ауданының 2014 жылға арналған бюджеті</w:t>
      </w:r>
    </w:p>
    <w:p>
      <w:pPr>
        <w:spacing w:after="0"/>
        <w:ind w:left="0"/>
        <w:jc w:val="left"/>
      </w:pPr>
      <w:r>
        <w:rPr>
          <w:rFonts w:ascii="Times New Roman"/>
          <w:b w:val="false"/>
          <w:i w:val="false"/>
          <w:color w:val="ff0000"/>
          <w:sz w:val="28"/>
        </w:rPr>
        <w:t xml:space="preserve">      Ескерту. 1 қосымша жаңа редакцияда - Ақтөбе облысы Ырғыз аудандық мәслихатының 20.10.2014 </w:t>
      </w:r>
      <w:r>
        <w:rPr>
          <w:rFonts w:ascii="Times New Roman"/>
          <w:b w:val="false"/>
          <w:i w:val="false"/>
          <w:color w:val="ff0000"/>
          <w:sz w:val="28"/>
        </w:rPr>
        <w:t>№ 156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832"/>
        <w:gridCol w:w="636"/>
        <w:gridCol w:w="493"/>
        <w:gridCol w:w="1130"/>
        <w:gridCol w:w="5434"/>
        <w:gridCol w:w="306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w:t>
            </w:r>
            <w:r>
              <w:br/>
            </w:r>
            <w:r>
              <w:rPr>
                <w:rFonts w:ascii="Times New Roman"/>
                <w:b/>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2</w:t>
            </w:r>
            <w:r>
              <w:br/>
            </w:r>
            <w:r>
              <w:rPr>
                <w:rFonts w:ascii="Times New Roman"/>
                <w:b/>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3</w:t>
            </w:r>
            <w:r>
              <w:br/>
            </w:r>
            <w:r>
              <w:rPr>
                <w:rFonts w:ascii="Times New Roman"/>
                <w:b/>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4</w:t>
            </w:r>
            <w:r>
              <w:br/>
            </w:r>
            <w:r>
              <w:rPr>
                <w:rFonts w:ascii="Times New Roman"/>
                <w:b/>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5</w:t>
            </w:r>
            <w:r>
              <w:br/>
            </w:r>
            <w:r>
              <w:rPr>
                <w:rFonts w:ascii="Times New Roman"/>
                <w:b/>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І. Кірістер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3 899 406,5</w:t>
            </w:r>
            <w:r>
              <w:br/>
            </w:r>
            <w:r>
              <w:rPr>
                <w:rFonts w:ascii="Times New Roman"/>
                <w:b/>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w:t>
            </w:r>
            <w:r>
              <w:br/>
            </w:r>
            <w:r>
              <w:rPr>
                <w:rFonts w:ascii="Times New Roman"/>
                <w:b/>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Салықтық түсiмдер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223 949</w:t>
            </w:r>
            <w:r>
              <w:br/>
            </w:r>
            <w:r>
              <w:rPr>
                <w:rFonts w:ascii="Times New Roman"/>
                <w:b/>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100 256</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100 256</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21 579</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11 346</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2</w:t>
            </w:r>
            <w:r>
              <w:br/>
            </w:r>
            <w:r>
              <w:rPr>
                <w:rFonts w:ascii="Times New Roman"/>
                <w:b/>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 түсiмдер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4 691,7</w:t>
            </w:r>
            <w:r>
              <w:br/>
            </w:r>
            <w:r>
              <w:rPr>
                <w:rFonts w:ascii="Times New Roman"/>
                <w:b/>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3 505,7</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Өзге де салықтық емес түсімдер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3</w:t>
            </w:r>
            <w:r>
              <w:br/>
            </w:r>
            <w:r>
              <w:rPr>
                <w:rFonts w:ascii="Times New Roman"/>
                <w:b/>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1 365</w:t>
            </w:r>
            <w:r>
              <w:br/>
            </w:r>
            <w:r>
              <w:rPr>
                <w:rFonts w:ascii="Times New Roman"/>
                <w:b/>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4</w:t>
            </w:r>
            <w:r>
              <w:br/>
            </w:r>
            <w:r>
              <w:rPr>
                <w:rFonts w:ascii="Times New Roman"/>
                <w:b/>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Трансферттердің түсімдері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3 669 400,8</w:t>
            </w:r>
            <w:r>
              <w:br/>
            </w:r>
            <w:r>
              <w:rPr>
                <w:rFonts w:ascii="Times New Roman"/>
                <w:b/>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3 669 400,8</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3 669 400,8</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w:t>
            </w:r>
            <w:r>
              <w:br/>
            </w:r>
            <w:r>
              <w:rPr>
                <w:rFonts w:ascii="Times New Roman"/>
                <w:b/>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2</w:t>
            </w:r>
            <w:r>
              <w:br/>
            </w:r>
            <w:r>
              <w:rPr>
                <w:rFonts w:ascii="Times New Roman"/>
                <w:b/>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3</w:t>
            </w:r>
            <w:r>
              <w:br/>
            </w:r>
            <w:r>
              <w:rPr>
                <w:rFonts w:ascii="Times New Roman"/>
                <w:b/>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4</w:t>
            </w:r>
            <w:r>
              <w:br/>
            </w:r>
            <w:r>
              <w:rPr>
                <w:rFonts w:ascii="Times New Roman"/>
                <w:b/>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5</w:t>
            </w:r>
            <w:r>
              <w:br/>
            </w:r>
            <w:r>
              <w:rPr>
                <w:rFonts w:ascii="Times New Roman"/>
                <w:b/>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6</w:t>
            </w:r>
            <w:r>
              <w:br/>
            </w:r>
            <w:r>
              <w:rPr>
                <w:rFonts w:ascii="Times New Roman"/>
                <w:b/>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II. Шығындар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3 927 553,7</w:t>
            </w:r>
            <w:r>
              <w:br/>
            </w:r>
            <w:r>
              <w:rPr>
                <w:rFonts w:ascii="Times New Roman"/>
                <w:b/>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01</w:t>
            </w:r>
            <w:r>
              <w:br/>
            </w:r>
            <w:r>
              <w:rPr>
                <w:rFonts w:ascii="Times New Roman"/>
                <w:b/>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Жалпы сипаттағы мемлекеттiк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204 488,7</w:t>
            </w:r>
            <w:r>
              <w:br/>
            </w:r>
            <w:r>
              <w:rPr>
                <w:rFonts w:ascii="Times New Roman"/>
                <w:b/>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180 120,7</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22 554</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17 297,3</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5 256,7</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65 929,2</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65 162,2</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аудан,аудандық маңызы бар қала, кент, ауыл, ауылдық округ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91 637,5</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 ауылдық округ әкімінің қызметін қамтамасыз ету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91 449,4</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16 433</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16 433</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11 134</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Коммуналдық меншікке түскен мүлікті есепке алу, сақтау, бағалау және сату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7 935</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7 935</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7 935</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02</w:t>
            </w:r>
            <w:r>
              <w:br/>
            </w:r>
            <w:r>
              <w:rPr>
                <w:rFonts w:ascii="Times New Roman"/>
                <w:b/>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Қорғаныс</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8 288</w:t>
            </w:r>
            <w:r>
              <w:br/>
            </w:r>
            <w:r>
              <w:rPr>
                <w:rFonts w:ascii="Times New Roman"/>
                <w:b/>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1 945</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1 945</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1 945</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6 343</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6 343</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03</w:t>
            </w:r>
            <w:r>
              <w:br/>
            </w:r>
            <w:r>
              <w:rPr>
                <w:rFonts w:ascii="Times New Roman"/>
                <w:b/>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770</w:t>
            </w:r>
            <w:r>
              <w:br/>
            </w:r>
            <w:r>
              <w:rPr>
                <w:rFonts w:ascii="Times New Roman"/>
                <w:b/>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04</w:t>
            </w:r>
            <w:r>
              <w:br/>
            </w:r>
            <w:r>
              <w:rPr>
                <w:rFonts w:ascii="Times New Roman"/>
                <w:b/>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Бiлiм беру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1 837 708,5</w:t>
            </w:r>
            <w:r>
              <w:br/>
            </w:r>
            <w:r>
              <w:rPr>
                <w:rFonts w:ascii="Times New Roman"/>
                <w:b/>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234 226,8</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234 226,8</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және оқыту ұйымдарының қызметін қамтамасыз 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23 646,8</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210 580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1 533 429</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1 533 429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1 472 388</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61 041</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70 052,7</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40 902,7</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29 015</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3 348</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3 253</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5 156</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06</w:t>
            </w:r>
            <w:r>
              <w:br/>
            </w:r>
            <w:r>
              <w:rPr>
                <w:rFonts w:ascii="Times New Roman"/>
                <w:b/>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Әлеуметтiк көмек және әлеуметтiк қам</w:t>
            </w:r>
            <w:r>
              <w:rPr>
                <w:rFonts w:ascii="Times New Roman"/>
                <w:b/>
                <w:i w:val="false"/>
                <w:color w:val="000000"/>
                <w:sz w:val="20"/>
              </w:rPr>
              <w:t>сыздандыру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120 363,2</w:t>
            </w:r>
            <w:r>
              <w:br/>
            </w:r>
            <w:r>
              <w:rPr>
                <w:rFonts w:ascii="Times New Roman"/>
                <w:b/>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103 030,2</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аудан,аудандық маңызы бар қала, кент, ауыл , ауылдық округ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1 451,7</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1 451,7</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101 578,5</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45 511</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12 028</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16 018</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25 435</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17 333</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17 333</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07</w:t>
            </w:r>
            <w:r>
              <w:br/>
            </w:r>
            <w:r>
              <w:rPr>
                <w:rFonts w:ascii="Times New Roman"/>
                <w:b/>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1 266 302,7</w:t>
            </w:r>
            <w:r>
              <w:br/>
            </w:r>
            <w:r>
              <w:rPr>
                <w:rFonts w:ascii="Times New Roman"/>
                <w:b/>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131 959</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131 403</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32 385</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99 018</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1 123 681,2</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52 454,2</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43 954,2</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1 071 227</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8 425</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1 062 802</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10 662,5</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аудан,аудандық маңызы бар қала, кент, ауыл , ауылдық округ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6 208,5</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4 454</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08</w:t>
            </w:r>
            <w:r>
              <w:br/>
            </w:r>
            <w:r>
              <w:rPr>
                <w:rFonts w:ascii="Times New Roman"/>
                <w:b/>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144 255,5</w:t>
            </w:r>
            <w:r>
              <w:br/>
            </w:r>
            <w:r>
              <w:rPr>
                <w:rFonts w:ascii="Times New Roman"/>
                <w:b/>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75 437</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75 437</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75 437</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7 039</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7 039</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4 544</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42 342</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38 152</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37 616</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19 437,5</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6 875,5</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5 207</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12 562</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6 822</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10</w:t>
            </w:r>
            <w:r>
              <w:br/>
            </w:r>
            <w:r>
              <w:rPr>
                <w:rFonts w:ascii="Times New Roman"/>
                <w:b/>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80 761,5</w:t>
            </w:r>
            <w:r>
              <w:br/>
            </w:r>
            <w:r>
              <w:rPr>
                <w:rFonts w:ascii="Times New Roman"/>
                <w:b/>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26 399,5</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7 120,4</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7 120,4</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19 279,1</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12 283,6</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Алып қойылатын және жойылатын ауру жануарлардың , жануарлардан алынатын өнімдер мен шикізаттың құнын иелеріне өтеу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4 286</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6 953</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6 953</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6 753</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47 409</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47 409</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47 409</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11</w:t>
            </w:r>
            <w:r>
              <w:br/>
            </w:r>
            <w:r>
              <w:rPr>
                <w:rFonts w:ascii="Times New Roman"/>
                <w:b/>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12 144,3</w:t>
            </w:r>
            <w:r>
              <w:br/>
            </w:r>
            <w:r>
              <w:rPr>
                <w:rFonts w:ascii="Times New Roman"/>
                <w:b/>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12 144,3</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12 144,3</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ұтымды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7 208</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4766,3</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12</w:t>
            </w:r>
            <w:r>
              <w:br/>
            </w:r>
            <w:r>
              <w:rPr>
                <w:rFonts w:ascii="Times New Roman"/>
                <w:b/>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Көлiк және коммуникация</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104 451,6</w:t>
            </w:r>
            <w:r>
              <w:br/>
            </w:r>
            <w:r>
              <w:rPr>
                <w:rFonts w:ascii="Times New Roman"/>
                <w:b/>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104 451,6</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аудан,аудандық маңызы бар қала, кент, ауыл , ауылдық округ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маңызыҰ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104 051,6</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14 028</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84 990,6</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13</w:t>
            </w:r>
            <w:r>
              <w:br/>
            </w:r>
            <w:r>
              <w:rPr>
                <w:rFonts w:ascii="Times New Roman"/>
                <w:b/>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Басқалар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27 572</w:t>
            </w:r>
            <w:r>
              <w:br/>
            </w:r>
            <w:r>
              <w:rPr>
                <w:rFonts w:ascii="Times New Roman"/>
                <w:b/>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6 820,5</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6 820,5</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20 751,5</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аудан,аудандық маңызы бар қала, кент, ауыл , ауылдық округ әкімінің аппараты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6 930,5</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14</w:t>
            </w:r>
            <w:r>
              <w:br/>
            </w:r>
            <w:r>
              <w:rPr>
                <w:rFonts w:ascii="Times New Roman"/>
                <w:b/>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Борышқа қызмет көрсету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5,7</w:t>
            </w:r>
            <w:r>
              <w:br/>
            </w:r>
            <w:r>
              <w:rPr>
                <w:rFonts w:ascii="Times New Roman"/>
                <w:b/>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15</w:t>
            </w:r>
            <w:r>
              <w:br/>
            </w:r>
            <w:r>
              <w:rPr>
                <w:rFonts w:ascii="Times New Roman"/>
                <w:b/>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Трансферттер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120 442</w:t>
            </w:r>
            <w:r>
              <w:br/>
            </w:r>
            <w:r>
              <w:rPr>
                <w:rFonts w:ascii="Times New Roman"/>
                <w:b/>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120 442</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120 442</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беретін ағымдағы нысаналы трансферттер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119 649</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IІІ. Таза бюджеттік кредит беру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15 260</w:t>
            </w:r>
            <w:r>
              <w:br/>
            </w:r>
            <w:r>
              <w:rPr>
                <w:rFonts w:ascii="Times New Roman"/>
                <w:b/>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10</w:t>
            </w:r>
            <w:r>
              <w:br/>
            </w:r>
            <w:r>
              <w:rPr>
                <w:rFonts w:ascii="Times New Roman"/>
                <w:b/>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19 446</w:t>
            </w:r>
            <w:r>
              <w:br/>
            </w:r>
            <w:r>
              <w:rPr>
                <w:rFonts w:ascii="Times New Roman"/>
                <w:b/>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Cанаты</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w:t>
            </w:r>
            <w:r>
              <w:br/>
            </w:r>
            <w:r>
              <w:rPr>
                <w:rFonts w:ascii="Times New Roman"/>
                <w:b/>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5</w:t>
            </w:r>
            <w:r>
              <w:br/>
            </w:r>
            <w:r>
              <w:rPr>
                <w:rFonts w:ascii="Times New Roman"/>
                <w:b/>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Бю</w:t>
            </w:r>
            <w:r>
              <w:rPr>
                <w:rFonts w:ascii="Times New Roman"/>
                <w:b/>
                <w:i w:val="false"/>
                <w:color w:val="000000"/>
                <w:sz w:val="20"/>
              </w:rPr>
              <w:t>джеттік кредиттерді өтеу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4 186</w:t>
            </w:r>
            <w:r>
              <w:br/>
            </w:r>
            <w:r>
              <w:rPr>
                <w:rFonts w:ascii="Times New Roman"/>
                <w:b/>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w:t>
            </w:r>
            <w:r>
              <w:br/>
            </w:r>
            <w:r>
              <w:rPr>
                <w:rFonts w:ascii="Times New Roman"/>
                <w:b/>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2</w:t>
            </w:r>
            <w:r>
              <w:br/>
            </w:r>
            <w:r>
              <w:rPr>
                <w:rFonts w:ascii="Times New Roman"/>
                <w:b/>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3</w:t>
            </w:r>
            <w:r>
              <w:br/>
            </w:r>
            <w:r>
              <w:rPr>
                <w:rFonts w:ascii="Times New Roman"/>
                <w:b/>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4</w:t>
            </w:r>
            <w:r>
              <w:br/>
            </w:r>
            <w:r>
              <w:rPr>
                <w:rFonts w:ascii="Times New Roman"/>
                <w:b/>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5</w:t>
            </w:r>
            <w:r>
              <w:br/>
            </w:r>
            <w:r>
              <w:rPr>
                <w:rFonts w:ascii="Times New Roman"/>
                <w:b/>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6</w:t>
            </w:r>
            <w:r>
              <w:br/>
            </w:r>
            <w:r>
              <w:rPr>
                <w:rFonts w:ascii="Times New Roman"/>
                <w:b/>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ІV. Қаржы активтерімен жасалатын операциялар бойынша сальдо</w:t>
            </w:r>
            <w:r>
              <w:rPr>
                <w:rFonts w:ascii="Times New Roman"/>
                <w:b w:val="false"/>
                <w:i w:val="false"/>
                <w:color w:val="000000"/>
                <w:sz w:val="20"/>
              </w:rPr>
              <w:t xml:space="preserve">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0</w:t>
            </w:r>
            <w:r>
              <w:br/>
            </w:r>
            <w:r>
              <w:rPr>
                <w:rFonts w:ascii="Times New Roman"/>
                <w:b/>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Қаржы активтерін сатып алу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0</w:t>
            </w:r>
            <w:r>
              <w:br/>
            </w:r>
            <w:r>
              <w:rPr>
                <w:rFonts w:ascii="Times New Roman"/>
                <w:b/>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xml:space="preserve">V. Бюджет тапшылығы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-43 407.2</w:t>
            </w:r>
            <w:r>
              <w:br/>
            </w:r>
            <w:r>
              <w:rPr>
                <w:rFonts w:ascii="Times New Roman"/>
                <w:b/>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xml:space="preserve">VI. Бюджет тапшылығын қаржыландыру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43 407.2</w:t>
            </w:r>
            <w:r>
              <w:br/>
            </w:r>
            <w:r>
              <w:rPr>
                <w:rFonts w:ascii="Times New Roman"/>
                <w:b/>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7</w:t>
            </w:r>
            <w:r>
              <w:br/>
            </w:r>
            <w:r>
              <w:rPr>
                <w:rFonts w:ascii="Times New Roman"/>
                <w:b/>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Қарыздар түсімі</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19 446</w:t>
            </w:r>
            <w:r>
              <w:br/>
            </w:r>
            <w:r>
              <w:rPr>
                <w:rFonts w:ascii="Times New Roman"/>
                <w:b/>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w:t>
            </w:r>
            <w:r>
              <w:br/>
            </w:r>
            <w:r>
              <w:rPr>
                <w:rFonts w:ascii="Times New Roman"/>
                <w:b/>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2</w:t>
            </w:r>
            <w:r>
              <w:br/>
            </w:r>
            <w:r>
              <w:rPr>
                <w:rFonts w:ascii="Times New Roman"/>
                <w:b/>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3</w:t>
            </w:r>
            <w:r>
              <w:br/>
            </w:r>
            <w:r>
              <w:rPr>
                <w:rFonts w:ascii="Times New Roman"/>
                <w:b/>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4</w:t>
            </w:r>
            <w:r>
              <w:br/>
            </w:r>
            <w:r>
              <w:rPr>
                <w:rFonts w:ascii="Times New Roman"/>
                <w:b/>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5</w:t>
            </w:r>
            <w:r>
              <w:br/>
            </w:r>
            <w:r>
              <w:rPr>
                <w:rFonts w:ascii="Times New Roman"/>
                <w:b/>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6</w:t>
            </w:r>
            <w:r>
              <w:br/>
            </w:r>
            <w:r>
              <w:rPr>
                <w:rFonts w:ascii="Times New Roman"/>
                <w:b/>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16</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Қарыздарды өтеу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4 186.1</w:t>
            </w:r>
            <w:r>
              <w:br/>
            </w:r>
            <w:r>
              <w:rPr>
                <w:rFonts w:ascii="Times New Roman"/>
                <w:b/>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4 186.1</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4 186.1</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8</w:t>
            </w:r>
            <w:r>
              <w:br/>
            </w:r>
            <w:r>
              <w:rPr>
                <w:rFonts w:ascii="Times New Roman"/>
                <w:b/>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28 147.3</w:t>
            </w:r>
            <w:r>
              <w:br/>
            </w:r>
            <w:r>
              <w:rPr>
                <w:rFonts w:ascii="Times New Roman"/>
                <w:b/>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28147.3</w:t>
            </w: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28147.3</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24 желтоқсандағы</w:t>
            </w:r>
            <w:r>
              <w:br/>
            </w:r>
            <w:r>
              <w:rPr>
                <w:rFonts w:ascii="Times New Roman"/>
                <w:b w:val="false"/>
                <w:i w:val="false"/>
                <w:color w:val="000000"/>
                <w:sz w:val="20"/>
              </w:rPr>
              <w:t>№ 109 шешіміне 2-қосымша</w:t>
            </w:r>
          </w:p>
        </w:tc>
      </w:tr>
    </w:tbl>
    <w:p>
      <w:pPr>
        <w:spacing w:after="0"/>
        <w:ind w:left="0"/>
        <w:jc w:val="left"/>
      </w:pPr>
      <w:r>
        <w:rPr>
          <w:rFonts w:ascii="Times New Roman"/>
          <w:b/>
          <w:i w:val="false"/>
          <w:color w:val="000000"/>
        </w:rPr>
        <w:t xml:space="preserve"> Ырғыз ауданының 2015 жылға арналған аудандық бюджеті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692"/>
        <w:gridCol w:w="346"/>
        <w:gridCol w:w="470"/>
        <w:gridCol w:w="470"/>
        <w:gridCol w:w="941"/>
        <w:gridCol w:w="4526"/>
        <w:gridCol w:w="2081"/>
        <w:gridCol w:w="218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w:t>
            </w:r>
            <w:r>
              <w:br/>
            </w: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2</w:t>
            </w:r>
            <w:r>
              <w:br/>
            </w:r>
            <w:r>
              <w:rPr>
                <w:rFonts w:ascii="Times New Roman"/>
                <w:b/>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3</w:t>
            </w:r>
            <w:r>
              <w:br/>
            </w:r>
            <w:r>
              <w:rPr>
                <w:rFonts w:ascii="Times New Roman"/>
                <w:b/>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4</w:t>
            </w:r>
            <w:r>
              <w:br/>
            </w:r>
            <w:r>
              <w:rPr>
                <w:rFonts w:ascii="Times New Roman"/>
                <w:b/>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5</w:t>
            </w:r>
            <w:r>
              <w:br/>
            </w:r>
            <w:r>
              <w:rPr>
                <w:rFonts w:ascii="Times New Roman"/>
                <w:b/>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І. Кірістер</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3 108 384</w:t>
            </w:r>
            <w:r>
              <w:br/>
            </w:r>
            <w:r>
              <w:rPr>
                <w:rFonts w:ascii="Times New Roman"/>
                <w:b/>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w:t>
            </w:r>
            <w:r>
              <w:br/>
            </w: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Салықтық түсiмдер</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215 439</w:t>
            </w:r>
            <w:r>
              <w:br/>
            </w:r>
            <w:r>
              <w:rPr>
                <w:rFonts w:ascii="Times New Roman"/>
                <w:b/>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98 300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98 300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90 500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90 500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23 105</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2</w:t>
            </w:r>
            <w:r>
              <w:br/>
            </w: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Салықтық емес түсiмдер</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57 261</w:t>
            </w:r>
            <w:r>
              <w:br/>
            </w:r>
            <w:r>
              <w:rPr>
                <w:rFonts w:ascii="Times New Roman"/>
                <w:b/>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53 051</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53 051</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3</w:t>
            </w:r>
            <w:r>
              <w:br/>
            </w: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3 000</w:t>
            </w:r>
            <w:r>
              <w:br/>
            </w:r>
            <w:r>
              <w:rPr>
                <w:rFonts w:ascii="Times New Roman"/>
                <w:b/>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4</w:t>
            </w:r>
            <w:r>
              <w:br/>
            </w: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Трансферттердің түсімдері</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2 832 684</w:t>
            </w:r>
            <w:r>
              <w:br/>
            </w:r>
            <w:r>
              <w:rPr>
                <w:rFonts w:ascii="Times New Roman"/>
                <w:b/>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2 832 684</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2 832 684</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w:t>
            </w:r>
            <w:r>
              <w:br/>
            </w: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2</w:t>
            </w:r>
            <w:r>
              <w:br/>
            </w:r>
            <w:r>
              <w:rPr>
                <w:rFonts w:ascii="Times New Roman"/>
                <w:b/>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3</w:t>
            </w:r>
            <w:r>
              <w:br/>
            </w:r>
            <w:r>
              <w:rPr>
                <w:rFonts w:ascii="Times New Roman"/>
                <w:b/>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4</w:t>
            </w:r>
            <w:r>
              <w:br/>
            </w:r>
            <w:r>
              <w:rPr>
                <w:rFonts w:ascii="Times New Roman"/>
                <w:b/>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5</w:t>
            </w:r>
            <w:r>
              <w:br/>
            </w:r>
            <w:r>
              <w:rPr>
                <w:rFonts w:ascii="Times New Roman"/>
                <w:b/>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6</w:t>
            </w:r>
            <w:r>
              <w:br/>
            </w:r>
            <w:r>
              <w:rPr>
                <w:rFonts w:ascii="Times New Roman"/>
                <w:b/>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II. Шығындар</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3 108 384</w:t>
            </w:r>
            <w:r>
              <w:br/>
            </w:r>
            <w:r>
              <w:rPr>
                <w:rFonts w:ascii="Times New Roman"/>
                <w:b/>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01</w:t>
            </w:r>
            <w:r>
              <w:br/>
            </w: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Жалпы сипаттағы мемлекеттiк қызметтер</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190 021</w:t>
            </w:r>
            <w:r>
              <w:br/>
            </w:r>
            <w:r>
              <w:rPr>
                <w:rFonts w:ascii="Times New Roman"/>
                <w:b/>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169 923</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16 237</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16 237</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65 271</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64 641</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88 415</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88 415</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11 422</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11 422</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10 854</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8 676</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8 676</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8 676</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02</w:t>
            </w:r>
            <w:r>
              <w:br/>
            </w: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Қорғаныс</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5 727</w:t>
            </w:r>
            <w:r>
              <w:br/>
            </w:r>
            <w:r>
              <w:rPr>
                <w:rFonts w:ascii="Times New Roman"/>
                <w:b/>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2 086</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2 086</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2 086</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3 641</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3 641</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04</w:t>
            </w:r>
            <w:r>
              <w:br/>
            </w: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Бiлiм беру</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1 621 131</w:t>
            </w:r>
            <w:r>
              <w:br/>
            </w:r>
            <w:r>
              <w:rPr>
                <w:rFonts w:ascii="Times New Roman"/>
                <w:b/>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191 401</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191 401</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23 151</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168 250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1 377 831</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1 377 831</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1 319 555</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58 276</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51 899</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51 899</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29 729</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2 386</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16 026</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06</w:t>
            </w:r>
            <w:r>
              <w:br/>
            </w: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121 251</w:t>
            </w:r>
            <w:r>
              <w:br/>
            </w:r>
            <w:r>
              <w:rPr>
                <w:rFonts w:ascii="Times New Roman"/>
                <w:b/>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105 108</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103 510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42 485</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12 228</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20 019</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25 435</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16 143</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16 143</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15 873</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07</w:t>
            </w:r>
            <w:r>
              <w:br/>
            </w: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894 808</w:t>
            </w:r>
            <w:r>
              <w:br/>
            </w:r>
            <w:r>
              <w:rPr>
                <w:rFonts w:ascii="Times New Roman"/>
                <w:b/>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845 754</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845 754</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845 754</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6 654</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6 148</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08</w:t>
            </w:r>
            <w:r>
              <w:br/>
            </w: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148 017</w:t>
            </w:r>
            <w:r>
              <w:br/>
            </w:r>
            <w:r>
              <w:rPr>
                <w:rFonts w:ascii="Times New Roman"/>
                <w:b/>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75 958</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75 958</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75 958</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7 048</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7 048</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4 548</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41 057</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36 647</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36 073</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23 954</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6 965</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16 989</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6 844</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10 145</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10</w:t>
            </w:r>
            <w:r>
              <w:br/>
            </w: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68 882</w:t>
            </w:r>
            <w:r>
              <w:br/>
            </w:r>
            <w:r>
              <w:rPr>
                <w:rFonts w:ascii="Times New Roman"/>
                <w:b/>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18 851</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4 556</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4 556</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14 295</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11 971</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6 751</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6 751</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6 751</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11</w:t>
            </w:r>
            <w:r>
              <w:br/>
            </w: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17 963</w:t>
            </w:r>
            <w:r>
              <w:br/>
            </w:r>
            <w:r>
              <w:rPr>
                <w:rFonts w:ascii="Times New Roman"/>
                <w:b/>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17 963</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17 963</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ұтымды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6 912</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11 051</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12</w:t>
            </w:r>
            <w:r>
              <w:br/>
            </w: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Көлiк және коммуникация</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8 800</w:t>
            </w:r>
            <w:r>
              <w:br/>
            </w:r>
            <w:r>
              <w:rPr>
                <w:rFonts w:ascii="Times New Roman"/>
                <w:b/>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13</w:t>
            </w:r>
            <w:r>
              <w:br/>
            </w: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Басқалар</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31 784</w:t>
            </w:r>
            <w:r>
              <w:br/>
            </w:r>
            <w:r>
              <w:rPr>
                <w:rFonts w:ascii="Times New Roman"/>
                <w:b/>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26 034</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5 514</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5 514</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6 699</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6 699</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IІІ. Таза бюджеттік кредит беру</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-4 186</w:t>
            </w:r>
            <w:r>
              <w:br/>
            </w:r>
            <w:r>
              <w:rPr>
                <w:rFonts w:ascii="Times New Roman"/>
                <w:b/>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5</w:t>
            </w:r>
            <w:r>
              <w:br/>
            </w: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4 186</w:t>
            </w:r>
            <w:r>
              <w:br/>
            </w:r>
            <w:r>
              <w:rPr>
                <w:rFonts w:ascii="Times New Roman"/>
                <w:b/>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w:t>
            </w:r>
            <w:r>
              <w:br/>
            </w: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2</w:t>
            </w:r>
            <w:r>
              <w:br/>
            </w:r>
            <w:r>
              <w:rPr>
                <w:rFonts w:ascii="Times New Roman"/>
                <w:b/>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3</w:t>
            </w:r>
            <w:r>
              <w:br/>
            </w:r>
            <w:r>
              <w:rPr>
                <w:rFonts w:ascii="Times New Roman"/>
                <w:b/>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4</w:t>
            </w:r>
            <w:r>
              <w:br/>
            </w:r>
            <w:r>
              <w:rPr>
                <w:rFonts w:ascii="Times New Roman"/>
                <w:b/>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5</w:t>
            </w:r>
            <w:r>
              <w:br/>
            </w:r>
            <w:r>
              <w:rPr>
                <w:rFonts w:ascii="Times New Roman"/>
                <w:b/>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6</w:t>
            </w:r>
            <w:r>
              <w:br/>
            </w:r>
            <w:r>
              <w:rPr>
                <w:rFonts w:ascii="Times New Roman"/>
                <w:b/>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xml:space="preserve">ІV. Қаржы активтерімен жасалатын операциялар бойынша сальдо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0</w:t>
            </w:r>
            <w:r>
              <w:br/>
            </w:r>
            <w:r>
              <w:rPr>
                <w:rFonts w:ascii="Times New Roman"/>
                <w:b/>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Қаржы активтерін сатып алу</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0</w:t>
            </w:r>
            <w:r>
              <w:br/>
            </w:r>
            <w:r>
              <w:rPr>
                <w:rFonts w:ascii="Times New Roman"/>
                <w:b/>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xml:space="preserve">V. Бюджет тапшылығы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-4 186</w:t>
            </w:r>
            <w:r>
              <w:br/>
            </w:r>
            <w:r>
              <w:rPr>
                <w:rFonts w:ascii="Times New Roman"/>
                <w:b/>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xml:space="preserve">VI. Бюджет тапшылығын қаржыландыру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4 186</w:t>
            </w:r>
            <w:r>
              <w:br/>
            </w:r>
            <w:r>
              <w:rPr>
                <w:rFonts w:ascii="Times New Roman"/>
                <w:b/>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7</w:t>
            </w:r>
            <w:r>
              <w:br/>
            </w: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Қарыздар түсімі</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0</w:t>
            </w:r>
            <w:r>
              <w:br/>
            </w:r>
            <w:r>
              <w:rPr>
                <w:rFonts w:ascii="Times New Roman"/>
                <w:b/>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w:t>
            </w:r>
            <w:r>
              <w:br/>
            </w:r>
            <w:r>
              <w:rPr>
                <w:rFonts w:ascii="Times New Roman"/>
                <w:b/>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2</w:t>
            </w:r>
            <w:r>
              <w:br/>
            </w:r>
            <w:r>
              <w:rPr>
                <w:rFonts w:ascii="Times New Roman"/>
                <w:b/>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3</w:t>
            </w:r>
            <w:r>
              <w:br/>
            </w:r>
            <w:r>
              <w:rPr>
                <w:rFonts w:ascii="Times New Roman"/>
                <w:b/>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4</w:t>
            </w:r>
            <w:r>
              <w:br/>
            </w:r>
            <w:r>
              <w:rPr>
                <w:rFonts w:ascii="Times New Roman"/>
                <w:b/>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5</w:t>
            </w:r>
            <w:r>
              <w:br/>
            </w:r>
            <w:r>
              <w:rPr>
                <w:rFonts w:ascii="Times New Roman"/>
                <w:b/>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6</w:t>
            </w:r>
            <w:r>
              <w:br/>
            </w:r>
            <w:r>
              <w:rPr>
                <w:rFonts w:ascii="Times New Roman"/>
                <w:b/>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16</w:t>
            </w:r>
            <w:r>
              <w:br/>
            </w: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Қарыздарды өтеу</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4 186</w:t>
            </w:r>
            <w:r>
              <w:br/>
            </w:r>
            <w:r>
              <w:rPr>
                <w:rFonts w:ascii="Times New Roman"/>
                <w:b/>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2013 жылғы 24 желтоқсандағы</w:t>
            </w:r>
            <w:r>
              <w:br/>
            </w:r>
            <w:r>
              <w:rPr>
                <w:rFonts w:ascii="Times New Roman"/>
                <w:b w:val="false"/>
                <w:i w:val="false"/>
                <w:color w:val="000000"/>
                <w:sz w:val="20"/>
              </w:rPr>
              <w:t>№ 109 шешіміне 3-қосымша</w:t>
            </w:r>
          </w:p>
        </w:tc>
      </w:tr>
    </w:tbl>
    <w:p>
      <w:pPr>
        <w:spacing w:after="0"/>
        <w:ind w:left="0"/>
        <w:jc w:val="left"/>
      </w:pPr>
      <w:r>
        <w:rPr>
          <w:rFonts w:ascii="Times New Roman"/>
          <w:b/>
          <w:i w:val="false"/>
          <w:color w:val="000000"/>
        </w:rPr>
        <w:t xml:space="preserve"> Ырғыз ауданының 2016 жылға арналған аудандық бюджеті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712"/>
        <w:gridCol w:w="545"/>
        <w:gridCol w:w="423"/>
        <w:gridCol w:w="968"/>
        <w:gridCol w:w="4656"/>
        <w:gridCol w:w="2141"/>
        <w:gridCol w:w="224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w:t>
            </w:r>
            <w:r>
              <w:br/>
            </w:r>
            <w:r>
              <w:rPr>
                <w:rFonts w:ascii="Times New Roman"/>
                <w:b/>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2</w:t>
            </w:r>
            <w:r>
              <w:br/>
            </w:r>
            <w:r>
              <w:rPr>
                <w:rFonts w:ascii="Times New Roman"/>
                <w:b/>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3</w:t>
            </w:r>
            <w:r>
              <w:br/>
            </w:r>
            <w:r>
              <w:rPr>
                <w:rFonts w:ascii="Times New Roman"/>
                <w:b/>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4</w:t>
            </w:r>
            <w:r>
              <w:br/>
            </w:r>
            <w:r>
              <w:rPr>
                <w:rFonts w:ascii="Times New Roman"/>
                <w:b/>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5</w:t>
            </w:r>
            <w:r>
              <w:br/>
            </w:r>
            <w:r>
              <w:rPr>
                <w:rFonts w:ascii="Times New Roman"/>
                <w:b/>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І. Кірістер</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2 295 914</w:t>
            </w:r>
            <w:r>
              <w:br/>
            </w:r>
            <w:r>
              <w:rPr>
                <w:rFonts w:ascii="Times New Roman"/>
                <w:b/>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w:t>
            </w:r>
            <w:r>
              <w:br/>
            </w:r>
            <w:r>
              <w:rPr>
                <w:rFonts w:ascii="Times New Roman"/>
                <w:b/>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Салықтық түсiмдер</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217 680</w:t>
            </w:r>
            <w:r>
              <w:br/>
            </w:r>
            <w:r>
              <w:rPr>
                <w:rFonts w:ascii="Times New Roman"/>
                <w:b/>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99 500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99 500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2</w:t>
            </w:r>
            <w:r>
              <w:br/>
            </w:r>
            <w:r>
              <w:rPr>
                <w:rFonts w:ascii="Times New Roman"/>
                <w:b/>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Салықтық емес түсiмдер</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84 120</w:t>
            </w:r>
            <w:r>
              <w:br/>
            </w:r>
            <w:r>
              <w:rPr>
                <w:rFonts w:ascii="Times New Roman"/>
                <w:b/>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79 800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79 800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3</w:t>
            </w:r>
            <w:r>
              <w:br/>
            </w:r>
            <w:r>
              <w:rPr>
                <w:rFonts w:ascii="Times New Roman"/>
                <w:b/>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3 200</w:t>
            </w:r>
            <w:r>
              <w:br/>
            </w:r>
            <w:r>
              <w:rPr>
                <w:rFonts w:ascii="Times New Roman"/>
                <w:b/>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4</w:t>
            </w:r>
            <w:r>
              <w:br/>
            </w:r>
            <w:r>
              <w:rPr>
                <w:rFonts w:ascii="Times New Roman"/>
                <w:b/>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Трансферттердің түсімдері</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1 990 914</w:t>
            </w:r>
            <w:r>
              <w:br/>
            </w:r>
            <w:r>
              <w:rPr>
                <w:rFonts w:ascii="Times New Roman"/>
                <w:b/>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1 990 914</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1 990 914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w:t>
            </w:r>
            <w:r>
              <w:br/>
            </w:r>
            <w:r>
              <w:rPr>
                <w:rFonts w:ascii="Times New Roman"/>
                <w:b/>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2</w:t>
            </w:r>
            <w:r>
              <w:br/>
            </w:r>
            <w:r>
              <w:rPr>
                <w:rFonts w:ascii="Times New Roman"/>
                <w:b/>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3</w:t>
            </w:r>
            <w:r>
              <w:br/>
            </w:r>
            <w:r>
              <w:rPr>
                <w:rFonts w:ascii="Times New Roman"/>
                <w:b/>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4</w:t>
            </w:r>
            <w:r>
              <w:br/>
            </w:r>
            <w:r>
              <w:rPr>
                <w:rFonts w:ascii="Times New Roman"/>
                <w:b/>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5</w:t>
            </w:r>
            <w:r>
              <w:br/>
            </w:r>
            <w:r>
              <w:rPr>
                <w:rFonts w:ascii="Times New Roman"/>
                <w:b/>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6</w:t>
            </w:r>
            <w:r>
              <w:br/>
            </w:r>
            <w:r>
              <w:rPr>
                <w:rFonts w:ascii="Times New Roman"/>
                <w:b/>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II. Шығындар</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2 295 914</w:t>
            </w:r>
            <w:r>
              <w:br/>
            </w:r>
            <w:r>
              <w:rPr>
                <w:rFonts w:ascii="Times New Roman"/>
                <w:b/>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01</w:t>
            </w:r>
            <w:r>
              <w:br/>
            </w:r>
            <w:r>
              <w:rPr>
                <w:rFonts w:ascii="Times New Roman"/>
                <w:b/>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Жалпы сипаттағы мемлекеттiк қызметтер</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191 112</w:t>
            </w:r>
            <w:r>
              <w:br/>
            </w:r>
            <w:r>
              <w:rPr>
                <w:rFonts w:ascii="Times New Roman"/>
                <w:b/>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170 989</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16 372</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16 372</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65 920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64 990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88 697</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88 697</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11 447</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11 447</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10 879</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8 676</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8 676</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8 676</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02</w:t>
            </w:r>
            <w:r>
              <w:br/>
            </w:r>
            <w:r>
              <w:rPr>
                <w:rFonts w:ascii="Times New Roman"/>
                <w:b/>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Қорғаныс</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5 739</w:t>
            </w:r>
            <w:r>
              <w:br/>
            </w:r>
            <w:r>
              <w:rPr>
                <w:rFonts w:ascii="Times New Roman"/>
                <w:b/>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2 098</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2 098</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2 098</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3 641</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3 641</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04</w:t>
            </w:r>
            <w:r>
              <w:br/>
            </w:r>
            <w:r>
              <w:rPr>
                <w:rFonts w:ascii="Times New Roman"/>
                <w:b/>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Бiлiм беру</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1 610 103</w:t>
            </w:r>
            <w:r>
              <w:br/>
            </w:r>
            <w:r>
              <w:rPr>
                <w:rFonts w:ascii="Times New Roman"/>
                <w:b/>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192 070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192 070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23 223</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168 847</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1 380 710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1 380 710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1 322 300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58 410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37 323</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37 323</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29 756</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06</w:t>
            </w:r>
            <w:r>
              <w:br/>
            </w:r>
            <w:r>
              <w:rPr>
                <w:rFonts w:ascii="Times New Roman"/>
                <w:b/>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122 196</w:t>
            </w:r>
            <w:r>
              <w:br/>
            </w:r>
            <w:r>
              <w:rPr>
                <w:rFonts w:ascii="Times New Roman"/>
                <w:b/>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106 007</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104 409</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42 485</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13 084</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20 019</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25 435</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16 189</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16 189</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15 919</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07</w:t>
            </w:r>
            <w:r>
              <w:br/>
            </w:r>
            <w:r>
              <w:rPr>
                <w:rFonts w:ascii="Times New Roman"/>
                <w:b/>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34 654</w:t>
            </w:r>
            <w:r>
              <w:br/>
            </w:r>
            <w:r>
              <w:rPr>
                <w:rFonts w:ascii="Times New Roman"/>
                <w:b/>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6 654</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6 148</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08</w:t>
            </w:r>
            <w:r>
              <w:br/>
            </w:r>
            <w:r>
              <w:rPr>
                <w:rFonts w:ascii="Times New Roman"/>
                <w:b/>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149 296</w:t>
            </w:r>
            <w:r>
              <w:br/>
            </w:r>
            <w:r>
              <w:rPr>
                <w:rFonts w:ascii="Times New Roman"/>
                <w:b/>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76 875</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76 875</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76 875</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7 118</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7 118</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4 548</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41 608</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37 198</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36 584</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23 695</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6 685</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6 185</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6 865</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10 145</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10</w:t>
            </w:r>
            <w:r>
              <w:br/>
            </w:r>
            <w:r>
              <w:rPr>
                <w:rFonts w:ascii="Times New Roman"/>
                <w:b/>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69 485</w:t>
            </w:r>
            <w:r>
              <w:br/>
            </w:r>
            <w:r>
              <w:rPr>
                <w:rFonts w:ascii="Times New Roman"/>
                <w:b/>
                <w:i w:val="false"/>
                <w:color w:val="000000"/>
                <w:sz w:val="20"/>
              </w:rPr>
              <w:t>
 </w:t>
            </w:r>
            <w:r>
              <w:br/>
            </w:r>
            <w:r>
              <w:rPr>
                <w:rFonts w:ascii="Times New Roman"/>
                <w:b/>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19 429</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4 843</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4 843</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14 586</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12 262</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6 776</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6 776</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6 776</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11</w:t>
            </w:r>
            <w:r>
              <w:br/>
            </w:r>
            <w:r>
              <w:rPr>
                <w:rFonts w:ascii="Times New Roman"/>
                <w:b/>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72 102</w:t>
            </w:r>
            <w:r>
              <w:br/>
            </w:r>
            <w:r>
              <w:rPr>
                <w:rFonts w:ascii="Times New Roman"/>
                <w:b/>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72 102</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72 102</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ұтымды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7 038</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65 064</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12</w:t>
            </w:r>
            <w:r>
              <w:br/>
            </w:r>
            <w:r>
              <w:rPr>
                <w:rFonts w:ascii="Times New Roman"/>
                <w:b/>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Көлiк және коммуникация</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8 800</w:t>
            </w:r>
            <w:r>
              <w:br/>
            </w:r>
            <w:r>
              <w:rPr>
                <w:rFonts w:ascii="Times New Roman"/>
                <w:b/>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13</w:t>
            </w:r>
            <w:r>
              <w:br/>
            </w:r>
            <w:r>
              <w:rPr>
                <w:rFonts w:ascii="Times New Roman"/>
                <w:b/>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Басқалар</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32 427</w:t>
            </w:r>
            <w:r>
              <w:br/>
            </w:r>
            <w:r>
              <w:rPr>
                <w:rFonts w:ascii="Times New Roman"/>
                <w:b/>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5 753</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5 753</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5 703</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26 674</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6 753</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6 753</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IІІ. Таза бюджеттік кредит беру</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-4 186</w:t>
            </w:r>
            <w:r>
              <w:br/>
            </w:r>
            <w:r>
              <w:rPr>
                <w:rFonts w:ascii="Times New Roman"/>
                <w:b/>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5</w:t>
            </w:r>
            <w:r>
              <w:br/>
            </w:r>
            <w:r>
              <w:rPr>
                <w:rFonts w:ascii="Times New Roman"/>
                <w:b/>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4 186</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w:t>
            </w:r>
            <w:r>
              <w:br/>
            </w:r>
            <w:r>
              <w:rPr>
                <w:rFonts w:ascii="Times New Roman"/>
                <w:b/>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2</w:t>
            </w:r>
            <w:r>
              <w:br/>
            </w:r>
            <w:r>
              <w:rPr>
                <w:rFonts w:ascii="Times New Roman"/>
                <w:b/>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3</w:t>
            </w:r>
            <w:r>
              <w:br/>
            </w:r>
            <w:r>
              <w:rPr>
                <w:rFonts w:ascii="Times New Roman"/>
                <w:b/>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4</w:t>
            </w:r>
            <w:r>
              <w:br/>
            </w:r>
            <w:r>
              <w:rPr>
                <w:rFonts w:ascii="Times New Roman"/>
                <w:b/>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5</w:t>
            </w:r>
            <w:r>
              <w:br/>
            </w:r>
            <w:r>
              <w:rPr>
                <w:rFonts w:ascii="Times New Roman"/>
                <w:b/>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6</w:t>
            </w:r>
            <w:r>
              <w:br/>
            </w:r>
            <w:r>
              <w:rPr>
                <w:rFonts w:ascii="Times New Roman"/>
                <w:b/>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xml:space="preserve">ІV. Қаржы активтерімен жасалатын операциялар бойынша сальдо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Қаржы активтерін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xml:space="preserve">V. Бюджет тапшылығы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- 4 186</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xml:space="preserve">VI. Бюджет тапшылығын қаржыландыру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4 186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7</w:t>
            </w:r>
            <w:r>
              <w:br/>
            </w:r>
            <w:r>
              <w:rPr>
                <w:rFonts w:ascii="Times New Roman"/>
                <w:b/>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Қарыздар түсімі</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0</w:t>
            </w:r>
            <w:r>
              <w:br/>
            </w:r>
            <w:r>
              <w:rPr>
                <w:rFonts w:ascii="Times New Roman"/>
                <w:b/>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w:t>
            </w:r>
            <w:r>
              <w:br/>
            </w:r>
            <w:r>
              <w:rPr>
                <w:rFonts w:ascii="Times New Roman"/>
                <w:b/>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2</w:t>
            </w:r>
            <w:r>
              <w:br/>
            </w:r>
            <w:r>
              <w:rPr>
                <w:rFonts w:ascii="Times New Roman"/>
                <w:b/>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3</w:t>
            </w:r>
            <w:r>
              <w:br/>
            </w:r>
            <w:r>
              <w:rPr>
                <w:rFonts w:ascii="Times New Roman"/>
                <w:b/>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4</w:t>
            </w:r>
            <w:r>
              <w:br/>
            </w:r>
            <w:r>
              <w:rPr>
                <w:rFonts w:ascii="Times New Roman"/>
                <w:b/>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5</w:t>
            </w:r>
            <w:r>
              <w:br/>
            </w:r>
            <w:r>
              <w:rPr>
                <w:rFonts w:ascii="Times New Roman"/>
                <w:b/>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6</w:t>
            </w:r>
            <w:r>
              <w:br/>
            </w:r>
            <w:r>
              <w:rPr>
                <w:rFonts w:ascii="Times New Roman"/>
                <w:b/>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16</w:t>
            </w:r>
            <w:r>
              <w:br/>
            </w:r>
            <w:r>
              <w:rPr>
                <w:rFonts w:ascii="Times New Roman"/>
                <w:b/>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4 186</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4 186</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2013 жылғы 24 желтоқсандағы</w:t>
            </w:r>
            <w:r>
              <w:br/>
            </w:r>
            <w:r>
              <w:rPr>
                <w:rFonts w:ascii="Times New Roman"/>
                <w:b w:val="false"/>
                <w:i w:val="false"/>
                <w:color w:val="000000"/>
                <w:sz w:val="20"/>
              </w:rPr>
              <w:t>№ 109 шешіміне 4 қосымша</w:t>
            </w:r>
          </w:p>
        </w:tc>
      </w:tr>
    </w:tbl>
    <w:p>
      <w:pPr>
        <w:spacing w:after="0"/>
        <w:ind w:left="0"/>
        <w:jc w:val="left"/>
      </w:pPr>
      <w:r>
        <w:rPr>
          <w:rFonts w:ascii="Times New Roman"/>
          <w:b/>
          <w:i w:val="false"/>
          <w:color w:val="000000"/>
        </w:rPr>
        <w:t xml:space="preserve"> 2014 жылға арналған аудандық бюджетті атқару процесінде секвестрлеуге жатпайтын аудандық бюджеттік бағдарламалардың</w:t>
      </w:r>
      <w:r>
        <w:br/>
      </w:r>
      <w:r>
        <w:rPr>
          <w:rFonts w:ascii="Times New Roman"/>
          <w:b/>
          <w:i w:val="false"/>
          <w:color w:val="000000"/>
        </w:rPr>
        <w:t>ТІЗБЕСІ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3403"/>
        <w:gridCol w:w="3403"/>
        <w:gridCol w:w="42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Әкімші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4</w:t>
            </w:r>
            <w:r>
              <w:br/>
            </w:r>
            <w:r>
              <w:rPr>
                <w:rFonts w:ascii="Times New Roman"/>
                <w:b/>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Бiлiм беру</w:t>
            </w: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 24 желтоқсандағы</w:t>
            </w:r>
            <w:r>
              <w:br/>
            </w:r>
            <w:r>
              <w:rPr>
                <w:rFonts w:ascii="Times New Roman"/>
                <w:b w:val="false"/>
                <w:i w:val="false"/>
                <w:color w:val="000000"/>
                <w:sz w:val="20"/>
              </w:rPr>
              <w:t>№ 109 шешіміне 5- қосымша</w:t>
            </w:r>
          </w:p>
        </w:tc>
      </w:tr>
    </w:tbl>
    <w:bookmarkStart w:name="z31" w:id="0"/>
    <w:p>
      <w:pPr>
        <w:spacing w:after="0"/>
        <w:ind w:left="0"/>
        <w:jc w:val="left"/>
      </w:pPr>
      <w:r>
        <w:rPr>
          <w:rFonts w:ascii="Times New Roman"/>
          <w:b/>
          <w:i w:val="false"/>
          <w:color w:val="000000"/>
        </w:rPr>
        <w:t xml:space="preserve"> Қаладағы аудан, аудандық маңызы бар қала, ауыл, ауылдық округ әкімі аппаратының 2014 жылға бюджеттік бағдарламалары</w:t>
      </w:r>
    </w:p>
    <w:bookmarkEnd w:id="0"/>
    <w:p>
      <w:pPr>
        <w:spacing w:after="0"/>
        <w:ind w:left="0"/>
        <w:jc w:val="left"/>
      </w:pPr>
      <w:r>
        <w:rPr>
          <w:rFonts w:ascii="Times New Roman"/>
          <w:b w:val="false"/>
          <w:i w:val="false"/>
          <w:color w:val="ff0000"/>
          <w:sz w:val="28"/>
        </w:rPr>
        <w:t xml:space="preserve">      Ескерту. 5 қосымша жаңа редакцияда - Ақтөбе облысы Ырғыз аудандық мәслихатының 20.10.2014 </w:t>
      </w:r>
      <w:r>
        <w:rPr>
          <w:rFonts w:ascii="Times New Roman"/>
          <w:b w:val="false"/>
          <w:i w:val="false"/>
          <w:color w:val="ff0000"/>
          <w:sz w:val="28"/>
        </w:rPr>
        <w:t>№ 156</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мың теңге</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2475"/>
        <w:gridCol w:w="2348"/>
        <w:gridCol w:w="2348"/>
        <w:gridCol w:w="2348"/>
        <w:gridCol w:w="2349"/>
      </w:tblGrid>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r>
              <w:br/>
            </w: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123003000 </w:t>
            </w:r>
            <w:r>
              <w:br/>
            </w: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r>
              <w:br/>
            </w: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r>
              <w:br/>
            </w: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r>
              <w:br/>
            </w: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Ырғыз</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20 779,1</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3 148</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Аманкөл</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13 418</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Қызылжар</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14 754</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Құмтоғай</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12 346</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Нұра</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10 572</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Тәуіп</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12 163</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Жайсаңбай</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7 417</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Жиыны</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91 449,4</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1451,7</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кестенің жалғасы</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3163"/>
        <w:gridCol w:w="2964"/>
        <w:gridCol w:w="2964"/>
        <w:gridCol w:w="2664"/>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w:t>
            </w:r>
            <w:r>
              <w:br/>
            </w: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w:t>
            </w:r>
            <w:r>
              <w:br/>
            </w: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123040000</w:t>
            </w:r>
            <w:r>
              <w:br/>
            </w: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Ырғыз</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7 015</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32 825,1</w:t>
            </w: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Аманкөл</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1577,8</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15 630,8</w:t>
            </w: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Қызылжар</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1998,8</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17 447,8</w:t>
            </w: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Құмтоғай</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13 721,9</w:t>
            </w: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Нұра</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1091,9</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11 842,4</w:t>
            </w: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Тәуіп</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13 600,0</w:t>
            </w: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Жайсаңбай</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8 450,7</w:t>
            </w: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Жиыны</w:t>
            </w: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113 518,7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24 желтоқсандағы</w:t>
            </w:r>
            <w:r>
              <w:br/>
            </w:r>
            <w:r>
              <w:rPr>
                <w:rFonts w:ascii="Times New Roman"/>
                <w:b w:val="false"/>
                <w:i w:val="false"/>
                <w:color w:val="000000"/>
                <w:sz w:val="20"/>
              </w:rPr>
              <w:t>№ 109 шешіміне 6-қосымша</w:t>
            </w:r>
          </w:p>
        </w:tc>
      </w:tr>
    </w:tbl>
    <w:p>
      <w:pPr>
        <w:spacing w:after="0"/>
        <w:ind w:left="0"/>
        <w:jc w:val="left"/>
      </w:pPr>
      <w:r>
        <w:rPr>
          <w:rFonts w:ascii="Times New Roman"/>
          <w:b w:val="false"/>
          <w:i w:val="false"/>
          <w:color w:val="000000"/>
          <w:sz w:val="28"/>
        </w:rPr>
        <w:t>      </w:t>
      </w:r>
      <w:r>
        <w:rPr>
          <w:rFonts w:ascii="Times New Roman"/>
          <w:b/>
          <w:i w:val="false"/>
          <w:color w:val="000000"/>
          <w:sz w:val="28"/>
        </w:rPr>
        <w:t>Қаладағы аудан, аудандық маңызы бар қала, ауыл, ауылдық</w:t>
      </w:r>
      <w:r>
        <w:rPr>
          <w:rFonts w:ascii="Times New Roman"/>
          <w:b w:val="false"/>
          <w:i w:val="false"/>
          <w:color w:val="000000"/>
          <w:sz w:val="28"/>
        </w:rPr>
        <w:t xml:space="preserve"> </w:t>
      </w:r>
      <w:r>
        <w:rPr>
          <w:rFonts w:ascii="Times New Roman"/>
          <w:b/>
          <w:i w:val="false"/>
          <w:color w:val="000000"/>
          <w:sz w:val="28"/>
        </w:rPr>
        <w:t>округ әкімі аппаратының 2015 жылға бюджеттік бағдарламалары</w:t>
      </w:r>
      <w:r>
        <w:br/>
      </w:r>
      <w:r>
        <w:rPr>
          <w:rFonts w:ascii="Times New Roman"/>
          <w:b w:val="false"/>
          <w:i w:val="false"/>
          <w:color w:val="000000"/>
          <w:sz w:val="28"/>
        </w:rPr>
        <w:t>      мың теңге</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
        <w:gridCol w:w="3128"/>
        <w:gridCol w:w="2976"/>
        <w:gridCol w:w="2976"/>
        <w:gridCol w:w="2977"/>
      </w:tblGrid>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округтер</w:t>
            </w:r>
            <w:r>
              <w:br/>
            </w:r>
            <w:r>
              <w:rPr>
                <w:rFonts w:ascii="Times New Roman"/>
                <w:b w:val="false"/>
                <w:i w:val="false"/>
                <w:color w:val="000000"/>
                <w:sz w:val="20"/>
              </w:rPr>
              <w:t>
атауы</w:t>
            </w: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 Қаладағы</w:t>
            </w:r>
            <w:r>
              <w:br/>
            </w:r>
            <w:r>
              <w:rPr>
                <w:rFonts w:ascii="Times New Roman"/>
                <w:b w:val="false"/>
                <w:i w:val="false"/>
                <w:color w:val="000000"/>
                <w:sz w:val="20"/>
              </w:rPr>
              <w:t>
аудан, аудандық</w:t>
            </w:r>
            <w:r>
              <w:br/>
            </w:r>
            <w:r>
              <w:rPr>
                <w:rFonts w:ascii="Times New Roman"/>
                <w:b w:val="false"/>
                <w:i w:val="false"/>
                <w:color w:val="000000"/>
                <w:sz w:val="20"/>
              </w:rPr>
              <w:t>
маңызы бар қаланың,</w:t>
            </w:r>
            <w:r>
              <w:br/>
            </w:r>
            <w:r>
              <w:rPr>
                <w:rFonts w:ascii="Times New Roman"/>
                <w:b w:val="false"/>
                <w:i w:val="false"/>
                <w:color w:val="000000"/>
                <w:sz w:val="20"/>
              </w:rPr>
              <w:t>
кент, ауыл, ауылдық</w:t>
            </w:r>
            <w:r>
              <w:br/>
            </w:r>
            <w:r>
              <w:rPr>
                <w:rFonts w:ascii="Times New Roman"/>
                <w:b w:val="false"/>
                <w:i w:val="false"/>
                <w:color w:val="000000"/>
                <w:sz w:val="20"/>
              </w:rPr>
              <w:t>
округ әкімінің</w:t>
            </w:r>
            <w:r>
              <w:br/>
            </w:r>
            <w:r>
              <w:rPr>
                <w:rFonts w:ascii="Times New Roman"/>
                <w:b w:val="false"/>
                <w:i w:val="false"/>
                <w:color w:val="000000"/>
                <w:sz w:val="20"/>
              </w:rPr>
              <w:t>
қызметін қамтамасыз</w:t>
            </w:r>
            <w:r>
              <w:br/>
            </w:r>
            <w:r>
              <w:rPr>
                <w:rFonts w:ascii="Times New Roman"/>
                <w:b w:val="false"/>
                <w:i w:val="false"/>
                <w:color w:val="000000"/>
                <w:sz w:val="20"/>
              </w:rPr>
              <w:t>
ету жөніндегі</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123003000</w:t>
            </w:r>
            <w:r>
              <w:br/>
            </w:r>
            <w:r>
              <w:rPr>
                <w:rFonts w:ascii="Times New Roman"/>
                <w:b w:val="false"/>
                <w:i w:val="false"/>
                <w:color w:val="000000"/>
                <w:sz w:val="20"/>
              </w:rPr>
              <w:t>
"Мұқтаж</w:t>
            </w:r>
            <w:r>
              <w:br/>
            </w:r>
            <w:r>
              <w:rPr>
                <w:rFonts w:ascii="Times New Roman"/>
                <w:b w:val="false"/>
                <w:i w:val="false"/>
                <w:color w:val="000000"/>
                <w:sz w:val="20"/>
              </w:rPr>
              <w:t>
азаматтарға</w:t>
            </w:r>
            <w:r>
              <w:br/>
            </w:r>
            <w:r>
              <w:rPr>
                <w:rFonts w:ascii="Times New Roman"/>
                <w:b w:val="false"/>
                <w:i w:val="false"/>
                <w:color w:val="000000"/>
                <w:sz w:val="20"/>
              </w:rPr>
              <w:t>
үйінде</w:t>
            </w:r>
            <w:r>
              <w:br/>
            </w:r>
            <w:r>
              <w:rPr>
                <w:rFonts w:ascii="Times New Roman"/>
                <w:b w:val="false"/>
                <w:i w:val="false"/>
                <w:color w:val="000000"/>
                <w:sz w:val="20"/>
              </w:rPr>
              <w:t>
әлеуметтік</w:t>
            </w:r>
            <w:r>
              <w:br/>
            </w:r>
            <w:r>
              <w:rPr>
                <w:rFonts w:ascii="Times New Roman"/>
                <w:b w:val="false"/>
                <w:i w:val="false"/>
                <w:color w:val="000000"/>
                <w:sz w:val="20"/>
              </w:rPr>
              <w:t>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r>
              <w:br/>
            </w:r>
            <w:r>
              <w:rPr>
                <w:rFonts w:ascii="Times New Roman"/>
                <w:b w:val="false"/>
                <w:i w:val="false"/>
                <w:color w:val="000000"/>
                <w:sz w:val="20"/>
              </w:rPr>
              <w:t>
"Елді</w:t>
            </w:r>
            <w:r>
              <w:br/>
            </w:r>
            <w:r>
              <w:rPr>
                <w:rFonts w:ascii="Times New Roman"/>
                <w:b w:val="false"/>
                <w:i w:val="false"/>
                <w:color w:val="000000"/>
                <w:sz w:val="20"/>
              </w:rPr>
              <w:t>
мекендерде</w:t>
            </w:r>
            <w:r>
              <w:br/>
            </w:r>
            <w:r>
              <w:rPr>
                <w:rFonts w:ascii="Times New Roman"/>
                <w:b w:val="false"/>
                <w:i w:val="false"/>
                <w:color w:val="000000"/>
                <w:sz w:val="20"/>
              </w:rPr>
              <w:t>
көшелерді</w:t>
            </w:r>
            <w:r>
              <w:br/>
            </w:r>
            <w:r>
              <w:rPr>
                <w:rFonts w:ascii="Times New Roman"/>
                <w:b w:val="false"/>
                <w:i w:val="false"/>
                <w:color w:val="000000"/>
                <w:sz w:val="20"/>
              </w:rPr>
              <w:t>
жарықтанды</w:t>
            </w:r>
            <w:r>
              <w:br/>
            </w:r>
            <w:r>
              <w:rPr>
                <w:rFonts w:ascii="Times New Roman"/>
                <w:b w:val="false"/>
                <w:i w:val="false"/>
                <w:color w:val="000000"/>
                <w:sz w:val="20"/>
              </w:rPr>
              <w:t>
ру"</w:t>
            </w: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r>
              <w:br/>
            </w:r>
            <w:r>
              <w:rPr>
                <w:rFonts w:ascii="Times New Roman"/>
                <w:b w:val="false"/>
                <w:i w:val="false"/>
                <w:color w:val="000000"/>
                <w:sz w:val="20"/>
              </w:rPr>
              <w:t>
"Елді</w:t>
            </w:r>
            <w:r>
              <w:br/>
            </w:r>
            <w:r>
              <w:rPr>
                <w:rFonts w:ascii="Times New Roman"/>
                <w:b w:val="false"/>
                <w:i w:val="false"/>
                <w:color w:val="000000"/>
                <w:sz w:val="20"/>
              </w:rPr>
              <w:t>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w:t>
            </w:r>
            <w:r>
              <w:br/>
            </w:r>
            <w:r>
              <w:rPr>
                <w:rFonts w:ascii="Times New Roman"/>
                <w:b w:val="false"/>
                <w:i w:val="false"/>
                <w:color w:val="000000"/>
                <w:sz w:val="20"/>
              </w:rPr>
              <w:t>
ету"</w:t>
            </w:r>
            <w:r>
              <w:br/>
            </w:r>
            <w:r>
              <w:rPr>
                <w:rFonts w:ascii="Times New Roman"/>
                <w:b w:val="false"/>
                <w:i w:val="false"/>
                <w:color w:val="000000"/>
                <w:sz w:val="20"/>
              </w:rPr>
              <w:t>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Ырғыз</w:t>
            </w: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16 087</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890</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Аманкөл</w:t>
            </w: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13 170</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268</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w:t>
            </w: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Қызылжар</w:t>
            </w: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14 641</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w:t>
            </w: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Құмтоғай</w:t>
            </w: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12 466</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217</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w:t>
            </w: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328</w:t>
            </w:r>
            <w:r>
              <w:br/>
            </w:r>
            <w:r>
              <w:rPr>
                <w:rFonts w:ascii="Times New Roman"/>
                <w:b w:val="false"/>
                <w:i w:val="false"/>
                <w:color w:val="000000"/>
                <w:sz w:val="20"/>
              </w:rPr>
              <w:t>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Нұра</w:t>
            </w: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11 680</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w:t>
            </w: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Тәуіп</w:t>
            </w: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12 260</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223</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170</w:t>
            </w: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Жайсаңбай</w:t>
            </w: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8 111</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Жиыны</w:t>
            </w: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88 415</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1598</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3 320</w:t>
            </w: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1 818</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кестенің жалғасы</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3248"/>
        <w:gridCol w:w="3249"/>
        <w:gridCol w:w="3249"/>
        <w:gridCol w:w="2289"/>
      </w:tblGrid>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округтер</w:t>
            </w:r>
            <w:r>
              <w:br/>
            </w:r>
            <w:r>
              <w:rPr>
                <w:rFonts w:ascii="Times New Roman"/>
                <w:b w:val="false"/>
                <w:i w:val="false"/>
                <w:color w:val="000000"/>
                <w:sz w:val="20"/>
              </w:rPr>
              <w:t>
атауы</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r>
              <w:br/>
            </w:r>
            <w:r>
              <w:rPr>
                <w:rFonts w:ascii="Times New Roman"/>
                <w:b w:val="false"/>
                <w:i w:val="false"/>
                <w:color w:val="000000"/>
                <w:sz w:val="20"/>
              </w:rPr>
              <w:t>
"Елді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w:t>
            </w:r>
            <w:r>
              <w:br/>
            </w:r>
            <w:r>
              <w:rPr>
                <w:rFonts w:ascii="Times New Roman"/>
                <w:b w:val="false"/>
                <w:i w:val="false"/>
                <w:color w:val="000000"/>
                <w:sz w:val="20"/>
              </w:rPr>
              <w:t>
мен</w:t>
            </w:r>
            <w:r>
              <w:br/>
            </w:r>
            <w:r>
              <w:rPr>
                <w:rFonts w:ascii="Times New Roman"/>
                <w:b w:val="false"/>
                <w:i w:val="false"/>
                <w:color w:val="000000"/>
                <w:sz w:val="20"/>
              </w:rPr>
              <w:t>
көгалдандыру"</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w:t>
            </w:r>
            <w:r>
              <w:br/>
            </w:r>
            <w:r>
              <w:rPr>
                <w:rFonts w:ascii="Times New Roman"/>
                <w:b w:val="false"/>
                <w:i w:val="false"/>
                <w:color w:val="000000"/>
                <w:sz w:val="20"/>
              </w:rPr>
              <w:t>
"Аудандық маңызы</w:t>
            </w:r>
            <w:r>
              <w:br/>
            </w:r>
            <w:r>
              <w:rPr>
                <w:rFonts w:ascii="Times New Roman"/>
                <w:b w:val="false"/>
                <w:i w:val="false"/>
                <w:color w:val="000000"/>
                <w:sz w:val="20"/>
              </w:rPr>
              <w:t>
бар қалаларда,</w:t>
            </w:r>
            <w:r>
              <w:br/>
            </w:r>
            <w:r>
              <w:rPr>
                <w:rFonts w:ascii="Times New Roman"/>
                <w:b w:val="false"/>
                <w:i w:val="false"/>
                <w:color w:val="000000"/>
                <w:sz w:val="20"/>
              </w:rPr>
              <w:t>
кенттерде,</w:t>
            </w:r>
            <w:r>
              <w:br/>
            </w:r>
            <w:r>
              <w:rPr>
                <w:rFonts w:ascii="Times New Roman"/>
                <w:b w:val="false"/>
                <w:i w:val="false"/>
                <w:color w:val="000000"/>
                <w:sz w:val="20"/>
              </w:rPr>
              <w:t>
ауылдарда,</w:t>
            </w:r>
            <w:r>
              <w:br/>
            </w:r>
            <w:r>
              <w:rPr>
                <w:rFonts w:ascii="Times New Roman"/>
                <w:b w:val="false"/>
                <w:i w:val="false"/>
                <w:color w:val="000000"/>
                <w:sz w:val="20"/>
              </w:rPr>
              <w:t>
ауылдық</w:t>
            </w:r>
            <w:r>
              <w:br/>
            </w:r>
            <w:r>
              <w:rPr>
                <w:rFonts w:ascii="Times New Roman"/>
                <w:b w:val="false"/>
                <w:i w:val="false"/>
                <w:color w:val="000000"/>
                <w:sz w:val="20"/>
              </w:rPr>
              <w:t>
округтерде</w:t>
            </w:r>
            <w:r>
              <w:br/>
            </w:r>
            <w:r>
              <w:rPr>
                <w:rFonts w:ascii="Times New Roman"/>
                <w:b w:val="false"/>
                <w:i w:val="false"/>
                <w:color w:val="000000"/>
                <w:sz w:val="20"/>
              </w:rPr>
              <w:t>
автомобиль</w:t>
            </w:r>
            <w:r>
              <w:br/>
            </w:r>
            <w:r>
              <w:rPr>
                <w:rFonts w:ascii="Times New Roman"/>
                <w:b w:val="false"/>
                <w:i w:val="false"/>
                <w:color w:val="000000"/>
                <w:sz w:val="20"/>
              </w:rPr>
              <w:t>
жолдарының жұмыс</w:t>
            </w:r>
            <w:r>
              <w:br/>
            </w:r>
            <w:r>
              <w:rPr>
                <w:rFonts w:ascii="Times New Roman"/>
                <w:b w:val="false"/>
                <w:i w:val="false"/>
                <w:color w:val="000000"/>
                <w:sz w:val="20"/>
              </w:rPr>
              <w:t>
істеуін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123040000</w:t>
            </w:r>
            <w:r>
              <w:br/>
            </w:r>
            <w:r>
              <w:rPr>
                <w:rFonts w:ascii="Times New Roman"/>
                <w:b w:val="false"/>
                <w:i w:val="false"/>
                <w:color w:val="000000"/>
                <w:sz w:val="20"/>
              </w:rPr>
              <w:t>
«Өңірлерді дамыту»</w:t>
            </w:r>
            <w:r>
              <w:br/>
            </w:r>
            <w:r>
              <w:rPr>
                <w:rFonts w:ascii="Times New Roman"/>
                <w:b w:val="false"/>
                <w:i w:val="false"/>
                <w:color w:val="000000"/>
                <w:sz w:val="20"/>
              </w:rPr>
              <w:t>
Бағдарламасы</w:t>
            </w:r>
            <w:r>
              <w:br/>
            </w:r>
            <w:r>
              <w:rPr>
                <w:rFonts w:ascii="Times New Roman"/>
                <w:b w:val="false"/>
                <w:i w:val="false"/>
                <w:color w:val="000000"/>
                <w:sz w:val="20"/>
              </w:rPr>
              <w:t>
шеңберінде</w:t>
            </w:r>
            <w:r>
              <w:br/>
            </w:r>
            <w:r>
              <w:rPr>
                <w:rFonts w:ascii="Times New Roman"/>
                <w:b w:val="false"/>
                <w:i w:val="false"/>
                <w:color w:val="000000"/>
                <w:sz w:val="20"/>
              </w:rPr>
              <w:t>
өңірлерді</w:t>
            </w:r>
            <w:r>
              <w:br/>
            </w:r>
            <w:r>
              <w:rPr>
                <w:rFonts w:ascii="Times New Roman"/>
                <w:b w:val="false"/>
                <w:i w:val="false"/>
                <w:color w:val="000000"/>
                <w:sz w:val="20"/>
              </w:rPr>
              <w:t>
экономикалық</w:t>
            </w:r>
            <w:r>
              <w:br/>
            </w:r>
            <w:r>
              <w:rPr>
                <w:rFonts w:ascii="Times New Roman"/>
                <w:b w:val="false"/>
                <w:i w:val="false"/>
                <w:color w:val="000000"/>
                <w:sz w:val="20"/>
              </w:rPr>
              <w:t>
дамытуға жәрдемдесу</w:t>
            </w:r>
            <w:r>
              <w:br/>
            </w:r>
            <w:r>
              <w:rPr>
                <w:rFonts w:ascii="Times New Roman"/>
                <w:b w:val="false"/>
                <w:i w:val="false"/>
                <w:color w:val="000000"/>
                <w:sz w:val="20"/>
              </w:rPr>
              <w:t>
бойынша шараларды</w:t>
            </w:r>
            <w:r>
              <w:br/>
            </w:r>
            <w:r>
              <w:rPr>
                <w:rFonts w:ascii="Times New Roman"/>
                <w:b w:val="false"/>
                <w:i w:val="false"/>
                <w:color w:val="000000"/>
                <w:sz w:val="20"/>
              </w:rPr>
              <w:t>
іске асыру</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Ырғыз</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500 </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7 015</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27 072</w:t>
            </w:r>
            <w:r>
              <w:br/>
            </w:r>
            <w:r>
              <w:rPr>
                <w:rFonts w:ascii="Times New Roman"/>
                <w:b w:val="false"/>
                <w:i w:val="false"/>
                <w:color w:val="000000"/>
                <w:sz w:val="20"/>
              </w:rPr>
              <w:t>
</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Аманкөл</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2 046</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15 959</w:t>
            </w:r>
            <w:r>
              <w:br/>
            </w:r>
            <w:r>
              <w:rPr>
                <w:rFonts w:ascii="Times New Roman"/>
                <w:b w:val="false"/>
                <w:i w:val="false"/>
                <w:color w:val="000000"/>
                <w:sz w:val="20"/>
              </w:rPr>
              <w:t>
</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Қызылжар</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2 316</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17 652</w:t>
            </w:r>
            <w:r>
              <w:br/>
            </w:r>
            <w:r>
              <w:rPr>
                <w:rFonts w:ascii="Times New Roman"/>
                <w:b w:val="false"/>
                <w:i w:val="false"/>
                <w:color w:val="000000"/>
                <w:sz w:val="20"/>
              </w:rPr>
              <w:t>
</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Құмтоғай</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1 151</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14 527</w:t>
            </w:r>
            <w:r>
              <w:br/>
            </w:r>
            <w:r>
              <w:rPr>
                <w:rFonts w:ascii="Times New Roman"/>
                <w:b w:val="false"/>
                <w:i w:val="false"/>
                <w:color w:val="000000"/>
                <w:sz w:val="20"/>
              </w:rPr>
              <w:t>
</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Нұра</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12 373</w:t>
            </w:r>
            <w:r>
              <w:br/>
            </w:r>
            <w:r>
              <w:rPr>
                <w:rFonts w:ascii="Times New Roman"/>
                <w:b w:val="false"/>
                <w:i w:val="false"/>
                <w:color w:val="000000"/>
                <w:sz w:val="20"/>
              </w:rPr>
              <w:t>
</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Тәуіп</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753</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13 717</w:t>
            </w:r>
            <w:r>
              <w:br/>
            </w:r>
            <w:r>
              <w:rPr>
                <w:rFonts w:ascii="Times New Roman"/>
                <w:b w:val="false"/>
                <w:i w:val="false"/>
                <w:color w:val="000000"/>
                <w:sz w:val="20"/>
              </w:rPr>
              <w:t>
</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Жайсаңбай</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540</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9 082</w:t>
            </w:r>
            <w:r>
              <w:br/>
            </w:r>
            <w:r>
              <w:rPr>
                <w:rFonts w:ascii="Times New Roman"/>
                <w:b w:val="false"/>
                <w:i w:val="false"/>
                <w:color w:val="000000"/>
                <w:sz w:val="20"/>
              </w:rPr>
              <w:t>
</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Жиыны</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1 010</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13 821</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110 382</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2013 жылғы 24 желтоқсандағы</w:t>
            </w:r>
            <w:r>
              <w:br/>
            </w:r>
            <w:r>
              <w:rPr>
                <w:rFonts w:ascii="Times New Roman"/>
                <w:b w:val="false"/>
                <w:i w:val="false"/>
                <w:color w:val="000000"/>
                <w:sz w:val="20"/>
              </w:rPr>
              <w:t>№ 109 шешіміне 7-қосымша</w:t>
            </w:r>
          </w:p>
        </w:tc>
      </w:tr>
    </w:tbl>
    <w:p>
      <w:pPr>
        <w:spacing w:after="0"/>
        <w:ind w:left="0"/>
        <w:jc w:val="left"/>
      </w:pPr>
      <w:r>
        <w:rPr>
          <w:rFonts w:ascii="Times New Roman"/>
          <w:b/>
          <w:i w:val="false"/>
          <w:color w:val="000000"/>
        </w:rPr>
        <w:t xml:space="preserve"> Қаладағы аудан, аудандық маңызы бар қала, ауыл, ауылдық округ әкімі аппаратының 2016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
        <w:gridCol w:w="3128"/>
        <w:gridCol w:w="2976"/>
        <w:gridCol w:w="2976"/>
        <w:gridCol w:w="2977"/>
      </w:tblGrid>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округтер</w:t>
            </w:r>
            <w:r>
              <w:br/>
            </w:r>
            <w:r>
              <w:rPr>
                <w:rFonts w:ascii="Times New Roman"/>
                <w:b w:val="false"/>
                <w:i w:val="false"/>
                <w:color w:val="000000"/>
                <w:sz w:val="20"/>
              </w:rPr>
              <w:t>
атауы</w:t>
            </w: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 Қаладағы</w:t>
            </w:r>
            <w:r>
              <w:br/>
            </w:r>
            <w:r>
              <w:rPr>
                <w:rFonts w:ascii="Times New Roman"/>
                <w:b w:val="false"/>
                <w:i w:val="false"/>
                <w:color w:val="000000"/>
                <w:sz w:val="20"/>
              </w:rPr>
              <w:t>
аудан, аудандық</w:t>
            </w:r>
            <w:r>
              <w:br/>
            </w:r>
            <w:r>
              <w:rPr>
                <w:rFonts w:ascii="Times New Roman"/>
                <w:b w:val="false"/>
                <w:i w:val="false"/>
                <w:color w:val="000000"/>
                <w:sz w:val="20"/>
              </w:rPr>
              <w:t>
маңызы бар</w:t>
            </w:r>
            <w:r>
              <w:br/>
            </w:r>
            <w:r>
              <w:rPr>
                <w:rFonts w:ascii="Times New Roman"/>
                <w:b w:val="false"/>
                <w:i w:val="false"/>
                <w:color w:val="000000"/>
                <w:sz w:val="20"/>
              </w:rPr>
              <w:t>
қаланың, кент,</w:t>
            </w:r>
            <w:r>
              <w:br/>
            </w:r>
            <w:r>
              <w:rPr>
                <w:rFonts w:ascii="Times New Roman"/>
                <w:b w:val="false"/>
                <w:i w:val="false"/>
                <w:color w:val="000000"/>
                <w:sz w:val="20"/>
              </w:rPr>
              <w:t>
ауыл, ауылдық</w:t>
            </w:r>
            <w:r>
              <w:br/>
            </w:r>
            <w:r>
              <w:rPr>
                <w:rFonts w:ascii="Times New Roman"/>
                <w:b w:val="false"/>
                <w:i w:val="false"/>
                <w:color w:val="000000"/>
                <w:sz w:val="20"/>
              </w:rPr>
              <w:t>
округ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123003000</w:t>
            </w:r>
            <w:r>
              <w:br/>
            </w:r>
            <w:r>
              <w:rPr>
                <w:rFonts w:ascii="Times New Roman"/>
                <w:b w:val="false"/>
                <w:i w:val="false"/>
                <w:color w:val="000000"/>
                <w:sz w:val="20"/>
              </w:rPr>
              <w:t>
"Мұқтаж</w:t>
            </w:r>
            <w:r>
              <w:br/>
            </w:r>
            <w:r>
              <w:rPr>
                <w:rFonts w:ascii="Times New Roman"/>
                <w:b w:val="false"/>
                <w:i w:val="false"/>
                <w:color w:val="000000"/>
                <w:sz w:val="20"/>
              </w:rPr>
              <w:t>
азаматтарға</w:t>
            </w:r>
            <w:r>
              <w:br/>
            </w:r>
            <w:r>
              <w:rPr>
                <w:rFonts w:ascii="Times New Roman"/>
                <w:b w:val="false"/>
                <w:i w:val="false"/>
                <w:color w:val="000000"/>
                <w:sz w:val="20"/>
              </w:rPr>
              <w:t>
үйінде</w:t>
            </w:r>
            <w:r>
              <w:br/>
            </w:r>
            <w:r>
              <w:rPr>
                <w:rFonts w:ascii="Times New Roman"/>
                <w:b w:val="false"/>
                <w:i w:val="false"/>
                <w:color w:val="000000"/>
                <w:sz w:val="20"/>
              </w:rPr>
              <w:t>
әлеуметтік</w:t>
            </w:r>
            <w:r>
              <w:br/>
            </w:r>
            <w:r>
              <w:rPr>
                <w:rFonts w:ascii="Times New Roman"/>
                <w:b w:val="false"/>
                <w:i w:val="false"/>
                <w:color w:val="000000"/>
                <w:sz w:val="20"/>
              </w:rPr>
              <w:t>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r>
              <w:br/>
            </w:r>
            <w:r>
              <w:rPr>
                <w:rFonts w:ascii="Times New Roman"/>
                <w:b w:val="false"/>
                <w:i w:val="false"/>
                <w:color w:val="000000"/>
                <w:sz w:val="20"/>
              </w:rPr>
              <w:t>
"Елді</w:t>
            </w:r>
            <w:r>
              <w:br/>
            </w:r>
            <w:r>
              <w:rPr>
                <w:rFonts w:ascii="Times New Roman"/>
                <w:b w:val="false"/>
                <w:i w:val="false"/>
                <w:color w:val="000000"/>
                <w:sz w:val="20"/>
              </w:rPr>
              <w:t>
мекендерде</w:t>
            </w:r>
            <w:r>
              <w:br/>
            </w:r>
            <w:r>
              <w:rPr>
                <w:rFonts w:ascii="Times New Roman"/>
                <w:b w:val="false"/>
                <w:i w:val="false"/>
                <w:color w:val="000000"/>
                <w:sz w:val="20"/>
              </w:rPr>
              <w:t>
көшелерді</w:t>
            </w:r>
            <w:r>
              <w:br/>
            </w:r>
            <w:r>
              <w:rPr>
                <w:rFonts w:ascii="Times New Roman"/>
                <w:b w:val="false"/>
                <w:i w:val="false"/>
                <w:color w:val="000000"/>
                <w:sz w:val="20"/>
              </w:rPr>
              <w:t>
жарықтандыру"</w:t>
            </w: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r>
              <w:br/>
            </w:r>
            <w:r>
              <w:rPr>
                <w:rFonts w:ascii="Times New Roman"/>
                <w:b w:val="false"/>
                <w:i w:val="false"/>
                <w:color w:val="000000"/>
                <w:sz w:val="20"/>
              </w:rPr>
              <w:t>
"Елді</w:t>
            </w:r>
            <w:r>
              <w:br/>
            </w:r>
            <w:r>
              <w:rPr>
                <w:rFonts w:ascii="Times New Roman"/>
                <w:b w:val="false"/>
                <w:i w:val="false"/>
                <w:color w:val="000000"/>
                <w:sz w:val="20"/>
              </w:rPr>
              <w:t>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w:t>
            </w:r>
            <w:r>
              <w:br/>
            </w:r>
            <w:r>
              <w:rPr>
                <w:rFonts w:ascii="Times New Roman"/>
                <w:b w:val="false"/>
                <w:i w:val="false"/>
                <w:color w:val="000000"/>
                <w:sz w:val="20"/>
              </w:rPr>
              <w:t>
ету"</w:t>
            </w:r>
            <w:r>
              <w:br/>
            </w:r>
            <w:r>
              <w:rPr>
                <w:rFonts w:ascii="Times New Roman"/>
                <w:b w:val="false"/>
                <w:i w:val="false"/>
                <w:color w:val="000000"/>
                <w:sz w:val="20"/>
              </w:rPr>
              <w:t>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Ырғыз</w:t>
            </w: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16 161</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890</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Аманкөл</w:t>
            </w: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13 199</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268</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w:t>
            </w: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Қызылжар</w:t>
            </w: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14 669</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w:t>
            </w: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Құмтоғай</w:t>
            </w: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12 493</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217</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w:t>
            </w: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328</w:t>
            </w:r>
            <w:r>
              <w:br/>
            </w:r>
            <w:r>
              <w:rPr>
                <w:rFonts w:ascii="Times New Roman"/>
                <w:b w:val="false"/>
                <w:i w:val="false"/>
                <w:color w:val="000000"/>
                <w:sz w:val="20"/>
              </w:rPr>
              <w:t>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Нұра</w:t>
            </w: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11 710</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w:t>
            </w: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Тәуіп</w:t>
            </w: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12 329</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223</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170</w:t>
            </w: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Жайсаңбай</w:t>
            </w: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8 136</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Жиыны</w:t>
            </w: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88 697</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1598</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3 320</w:t>
            </w: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1 818</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кестенің жалғасы</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3248"/>
        <w:gridCol w:w="3249"/>
        <w:gridCol w:w="3249"/>
        <w:gridCol w:w="2289"/>
      </w:tblGrid>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округтер</w:t>
            </w:r>
            <w:r>
              <w:br/>
            </w:r>
            <w:r>
              <w:rPr>
                <w:rFonts w:ascii="Times New Roman"/>
                <w:b w:val="false"/>
                <w:i w:val="false"/>
                <w:color w:val="000000"/>
                <w:sz w:val="20"/>
              </w:rPr>
              <w:t>
атауы</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r>
              <w:br/>
            </w:r>
            <w:r>
              <w:rPr>
                <w:rFonts w:ascii="Times New Roman"/>
                <w:b w:val="false"/>
                <w:i w:val="false"/>
                <w:color w:val="000000"/>
                <w:sz w:val="20"/>
              </w:rPr>
              <w:t>
"Елді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w:t>
            </w:r>
            <w:r>
              <w:br/>
            </w:r>
            <w:r>
              <w:rPr>
                <w:rFonts w:ascii="Times New Roman"/>
                <w:b w:val="false"/>
                <w:i w:val="false"/>
                <w:color w:val="000000"/>
                <w:sz w:val="20"/>
              </w:rPr>
              <w:t>
мен</w:t>
            </w:r>
            <w:r>
              <w:br/>
            </w:r>
            <w:r>
              <w:rPr>
                <w:rFonts w:ascii="Times New Roman"/>
                <w:b w:val="false"/>
                <w:i w:val="false"/>
                <w:color w:val="000000"/>
                <w:sz w:val="20"/>
              </w:rPr>
              <w:t>
көгалдандыру"</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w:t>
            </w:r>
            <w:r>
              <w:br/>
            </w:r>
            <w:r>
              <w:rPr>
                <w:rFonts w:ascii="Times New Roman"/>
                <w:b w:val="false"/>
                <w:i w:val="false"/>
                <w:color w:val="000000"/>
                <w:sz w:val="20"/>
              </w:rPr>
              <w:t>
"Аудандық маңызы</w:t>
            </w:r>
            <w:r>
              <w:br/>
            </w:r>
            <w:r>
              <w:rPr>
                <w:rFonts w:ascii="Times New Roman"/>
                <w:b w:val="false"/>
                <w:i w:val="false"/>
                <w:color w:val="000000"/>
                <w:sz w:val="20"/>
              </w:rPr>
              <w:t>
бар қалаларда,</w:t>
            </w:r>
            <w:r>
              <w:br/>
            </w:r>
            <w:r>
              <w:rPr>
                <w:rFonts w:ascii="Times New Roman"/>
                <w:b w:val="false"/>
                <w:i w:val="false"/>
                <w:color w:val="000000"/>
                <w:sz w:val="20"/>
              </w:rPr>
              <w:t>
кенттерде,</w:t>
            </w:r>
            <w:r>
              <w:br/>
            </w:r>
            <w:r>
              <w:rPr>
                <w:rFonts w:ascii="Times New Roman"/>
                <w:b w:val="false"/>
                <w:i w:val="false"/>
                <w:color w:val="000000"/>
                <w:sz w:val="20"/>
              </w:rPr>
              <w:t>
ауылдарда, ауылдық</w:t>
            </w:r>
            <w:r>
              <w:br/>
            </w:r>
            <w:r>
              <w:rPr>
                <w:rFonts w:ascii="Times New Roman"/>
                <w:b w:val="false"/>
                <w:i w:val="false"/>
                <w:color w:val="000000"/>
                <w:sz w:val="20"/>
              </w:rPr>
              <w:t>
округтерде</w:t>
            </w:r>
            <w:r>
              <w:br/>
            </w:r>
            <w:r>
              <w:rPr>
                <w:rFonts w:ascii="Times New Roman"/>
                <w:b w:val="false"/>
                <w:i w:val="false"/>
                <w:color w:val="000000"/>
                <w:sz w:val="20"/>
              </w:rPr>
              <w:t>
автомобиль</w:t>
            </w:r>
            <w:r>
              <w:br/>
            </w:r>
            <w:r>
              <w:rPr>
                <w:rFonts w:ascii="Times New Roman"/>
                <w:b w:val="false"/>
                <w:i w:val="false"/>
                <w:color w:val="000000"/>
                <w:sz w:val="20"/>
              </w:rPr>
              <w:t>
жолдарының жұмыс</w:t>
            </w:r>
            <w:r>
              <w:br/>
            </w:r>
            <w:r>
              <w:rPr>
                <w:rFonts w:ascii="Times New Roman"/>
                <w:b w:val="false"/>
                <w:i w:val="false"/>
                <w:color w:val="000000"/>
                <w:sz w:val="20"/>
              </w:rPr>
              <w:t>
істеуін қамтамасыз</w:t>
            </w:r>
            <w:r>
              <w:br/>
            </w:r>
            <w:r>
              <w:rPr>
                <w:rFonts w:ascii="Times New Roman"/>
                <w:b w:val="false"/>
                <w:i w:val="false"/>
                <w:color w:val="000000"/>
                <w:sz w:val="20"/>
              </w:rPr>
              <w:t>
ету"</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123040000</w:t>
            </w:r>
            <w:r>
              <w:br/>
            </w:r>
            <w:r>
              <w:rPr>
                <w:rFonts w:ascii="Times New Roman"/>
                <w:b w:val="false"/>
                <w:i w:val="false"/>
                <w:color w:val="000000"/>
                <w:sz w:val="20"/>
              </w:rPr>
              <w:t>
«Өңірлерді дамыту»</w:t>
            </w:r>
            <w:r>
              <w:br/>
            </w:r>
            <w:r>
              <w:rPr>
                <w:rFonts w:ascii="Times New Roman"/>
                <w:b w:val="false"/>
                <w:i w:val="false"/>
                <w:color w:val="000000"/>
                <w:sz w:val="20"/>
              </w:rPr>
              <w:t>
Бағдарламасы</w:t>
            </w:r>
            <w:r>
              <w:br/>
            </w:r>
            <w:r>
              <w:rPr>
                <w:rFonts w:ascii="Times New Roman"/>
                <w:b w:val="false"/>
                <w:i w:val="false"/>
                <w:color w:val="000000"/>
                <w:sz w:val="20"/>
              </w:rPr>
              <w:t>
шеңберінде</w:t>
            </w:r>
            <w:r>
              <w:br/>
            </w:r>
            <w:r>
              <w:rPr>
                <w:rFonts w:ascii="Times New Roman"/>
                <w:b w:val="false"/>
                <w:i w:val="false"/>
                <w:color w:val="000000"/>
                <w:sz w:val="20"/>
              </w:rPr>
              <w:t>
өңірлерді</w:t>
            </w:r>
            <w:r>
              <w:br/>
            </w:r>
            <w:r>
              <w:rPr>
                <w:rFonts w:ascii="Times New Roman"/>
                <w:b w:val="false"/>
                <w:i w:val="false"/>
                <w:color w:val="000000"/>
                <w:sz w:val="20"/>
              </w:rPr>
              <w:t>
экономикалық</w:t>
            </w:r>
            <w:r>
              <w:br/>
            </w:r>
            <w:r>
              <w:rPr>
                <w:rFonts w:ascii="Times New Roman"/>
                <w:b w:val="false"/>
                <w:i w:val="false"/>
                <w:color w:val="000000"/>
                <w:sz w:val="20"/>
              </w:rPr>
              <w:t>
дамытуға</w:t>
            </w:r>
            <w:r>
              <w:br/>
            </w:r>
            <w:r>
              <w:rPr>
                <w:rFonts w:ascii="Times New Roman"/>
                <w:b w:val="false"/>
                <w:i w:val="false"/>
                <w:color w:val="000000"/>
                <w:sz w:val="20"/>
              </w:rPr>
              <w:t>
жәрдемдесу бойынша</w:t>
            </w:r>
            <w:r>
              <w:br/>
            </w:r>
            <w:r>
              <w:rPr>
                <w:rFonts w:ascii="Times New Roman"/>
                <w:b w:val="false"/>
                <w:i w:val="false"/>
                <w:color w:val="000000"/>
                <w:sz w:val="20"/>
              </w:rPr>
              <w:t>
шараларды іске</w:t>
            </w:r>
            <w:r>
              <w:br/>
            </w:r>
            <w:r>
              <w:rPr>
                <w:rFonts w:ascii="Times New Roman"/>
                <w:b w:val="false"/>
                <w:i w:val="false"/>
                <w:color w:val="000000"/>
                <w:sz w:val="20"/>
              </w:rPr>
              <w:t>
асыру</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Ырғыз</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7 015</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27 146</w:t>
            </w:r>
            <w:r>
              <w:br/>
            </w:r>
            <w:r>
              <w:rPr>
                <w:rFonts w:ascii="Times New Roman"/>
                <w:b w:val="false"/>
                <w:i w:val="false"/>
                <w:color w:val="000000"/>
                <w:sz w:val="20"/>
              </w:rPr>
              <w:t>
</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Аманкөл</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2 046</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15 988</w:t>
            </w:r>
            <w:r>
              <w:br/>
            </w:r>
            <w:r>
              <w:rPr>
                <w:rFonts w:ascii="Times New Roman"/>
                <w:b w:val="false"/>
                <w:i w:val="false"/>
                <w:color w:val="000000"/>
                <w:sz w:val="20"/>
              </w:rPr>
              <w:t>
</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Қызылжар</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2 316</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17 680</w:t>
            </w:r>
            <w:r>
              <w:br/>
            </w:r>
            <w:r>
              <w:rPr>
                <w:rFonts w:ascii="Times New Roman"/>
                <w:b w:val="false"/>
                <w:i w:val="false"/>
                <w:color w:val="000000"/>
                <w:sz w:val="20"/>
              </w:rPr>
              <w:t>
</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Құмтоғай</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1 151</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14 554</w:t>
            </w:r>
            <w:r>
              <w:br/>
            </w:r>
            <w:r>
              <w:rPr>
                <w:rFonts w:ascii="Times New Roman"/>
                <w:b w:val="false"/>
                <w:i w:val="false"/>
                <w:color w:val="000000"/>
                <w:sz w:val="20"/>
              </w:rPr>
              <w:t>
</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Нұра</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12 403</w:t>
            </w:r>
            <w:r>
              <w:br/>
            </w:r>
            <w:r>
              <w:rPr>
                <w:rFonts w:ascii="Times New Roman"/>
                <w:b w:val="false"/>
                <w:i w:val="false"/>
                <w:color w:val="000000"/>
                <w:sz w:val="20"/>
              </w:rPr>
              <w:t>
</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Тәуіп</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753</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13 786</w:t>
            </w:r>
            <w:r>
              <w:br/>
            </w:r>
            <w:r>
              <w:rPr>
                <w:rFonts w:ascii="Times New Roman"/>
                <w:b w:val="false"/>
                <w:i w:val="false"/>
                <w:color w:val="000000"/>
                <w:sz w:val="20"/>
              </w:rPr>
              <w:t>
</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Жайсаңбай</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540</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9 107</w:t>
            </w:r>
            <w:r>
              <w:br/>
            </w:r>
            <w:r>
              <w:rPr>
                <w:rFonts w:ascii="Times New Roman"/>
                <w:b w:val="false"/>
                <w:i w:val="false"/>
                <w:color w:val="000000"/>
                <w:sz w:val="20"/>
              </w:rPr>
              <w:t>
</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Жиыны</w:t>
            </w: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1 010</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w:t>
            </w: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13 821</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110 664</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