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2b6a" w14:textId="5792b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2011 жылғы 31 тамыздағы № 246 "Бас бостандығынан айыру орындарынан босатылған тұлғалар мен интернаттық ұйымдарды бітіруші кәмелетке толмағандар үшін жұмыс орындарына квота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әкімдігінің 2013 жылғы 10 қаңтардағы № 4 қаулысы. Ақтөбе облысының Әділет департаментінде 2013 жылғы 1 ақпанда № 3510 тіркелді. Күші жойылды - Ақтөбе облысы Қарғалы ауданының әкімдігінің 2017 жылғы 21 сәуірдегі № 120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Қарғалы ауданының әкімдігінің 21.04.2017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Республикасының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149 "Халықты жұмыспен қамту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Қарғалы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 әкімдігінің 2011 жылғы 31 тамыздағы № 246 "Бас бостандығынан айыру орындарынан босатылған тұлғалар мен интернаттық ұйымдарды бітіруші кәмелетке толмағандар үшін жұмыс орындарына квота белгілеу туралы" (нормативтік құқықтық кесімдерді мемлекеттік тіркеу тізілімінде 2011 жылғы 20 қыркүйекте № 3-6-126 болып тіркелген, "Қарғалы" газетінің 2011 жылғы 29 қыркүйектегі № 55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"Кәсіпорындар мен ұйымдарға меншік түріне қарамастан қылмыстық-атқару инспекциясы пробация қызметiнiң есебiнде тұрған адамдар үшiн, сондай-ақ бас бостандығынан айыру орындарынан босатылған адамдар үшiн және интернаттық ұйымдарды бiтiрушi кәмелетке толмағандар үшiн жұмыс орындарына 1% көлемінде квота белгіленсін".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І.Д.Тынымгереевке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рет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Ибрашов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