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0adc" w14:textId="f8b0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2013 жылғы 30 сәуірдегі № 114 шешімі. Ақтөбе облысының Әділет департаментінде 2013 жылғы 15 мамырда № 3587 болып тіркелді. Күші жойылды - Ақтөбе облысы Қарғалы аудандық мәслихатының 2016 жылғы 10 маусымдағы № 35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мәслихатының 10.06.2016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 пикеттер және демонстрациялар өткізу тәртібін қосымша реттеу мақсатында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Қарғалы ауданы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сәуірдегі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аумағында бейбіт жиналыстар,митингілер, шерулер,пикеттер мен демонстрациялар өткізу 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Ақтөбе облысы Қарғалы аудандық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345"/>
        <w:gridCol w:w="8859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жиналыстар,митингілер,шерулер,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пикеттер мен демонстрациялар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ауылы, Д.Қонаев көшесінде орналасқан аудандық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Косестек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