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14d" w14:textId="9dc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18 қазандағы № 117 шешімі. Ақтөбе облысының Әділет департаментінде 2013 жылғы 04 қарашада № 3658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Қобда аудандық мәслихатының 24.12.2013 № 136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мәслихатының 2012 жылғы 20 желтоқсандағы № 56 «2013-2015 жылдарға арналған аудандық бюджет туралы» (Нормативтік құқықтық кесімдерді мемлекеттік тіркеу тізілімінде № 3484 болып тіркелген, 2013 жылғы 18 қаңтарда «Қобда» газетінің № 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Д.АРЫСТАНОВА                     Л.ИСМАҒАМБЕТОВА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18 қазандағы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1"/>
        <w:gridCol w:w="651"/>
        <w:gridCol w:w="7865"/>
        <w:gridCol w:w="246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49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2759275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282806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15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71"/>
        <w:gridCol w:w="690"/>
        <w:gridCol w:w="7162"/>
        <w:gridCol w:w="24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2 787 631,2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244 983,7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223 424,6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58 237,4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51 326,4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153 118,2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150 872,9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12 307,9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12 307,9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12 151,5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1 128,1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1 958 835,0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218 562,7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218 562,7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161 456,7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1 618 905,2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1 572 901,2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121 367,1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121 367,1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82 025,1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97 089,9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83 087,9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6 212,6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76 875,3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1 312,4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14 002,0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74 327,5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14 159,3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14 159,3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7 386,3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10 811,2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10 111,2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7 573,5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227 222,0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159 677,0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36 577,0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41 489,0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35 637,0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35 225,0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78 664,3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18 128,3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11 981,8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373,8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27 281,7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 қолдау және бәсекелестікті қорғау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26 604,4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7 204,4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651"/>
        <w:gridCol w:w="671"/>
        <w:gridCol w:w="7195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726"/>
        <w:gridCol w:w="788"/>
        <w:gridCol w:w="6941"/>
        <w:gridCol w:w="24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25"/>
        <w:gridCol w:w="690"/>
        <w:gridCol w:w="710"/>
        <w:gridCol w:w="7103"/>
        <w:gridCol w:w="24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-38 381,2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7"/>
        <w:gridCol w:w="704"/>
        <w:gridCol w:w="746"/>
        <w:gridCol w:w="7040"/>
        <w:gridCol w:w="245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84"/>
        <w:gridCol w:w="730"/>
        <w:gridCol w:w="730"/>
        <w:gridCol w:w="690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8"/>
        <w:gridCol w:w="686"/>
        <w:gridCol w:w="746"/>
        <w:gridCol w:w="7048"/>
        <w:gridCol w:w="24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