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7c0a" w14:textId="49b7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ауылдық елді мекендерінде тұратын және жұмыс істейтін мемлекеттік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2013 жылғы 18 қазандағы № 118 шешімі. Ақтөбе облысының Әділет департаментінде 2013 жылғы 04 қарашада № 3659 болып тіркелді. Күші жойылды - Ақтөбе облысы Қобда аудандық мәслихатының 2014 жылғы 28 наурыздағы № 147 шешімімен</w:t>
      </w:r>
    </w:p>
    <w:p>
      <w:pPr>
        <w:spacing w:after="0"/>
        <w:ind w:left="0"/>
        <w:jc w:val="left"/>
      </w:pPr>
      <w:r>
        <w:rPr>
          <w:rFonts w:ascii="Times New Roman"/>
          <w:b w:val="false"/>
          <w:i w:val="false"/>
          <w:color w:val="ff0000"/>
          <w:sz w:val="28"/>
        </w:rPr>
        <w:t>      Ескерту. Күші жойылды - Ақтөбе облысы Қобда аудандық мәслихатының 28.03.2014 № 147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2013 жылы Қобда ауданының ауылдық елдi мекендерінде тұратын және жұмыс істейтiн денсаулық сақтау, әлеуметтік қамсыздандыру, білім беру, мәдениет, спорт және ветеринария мемлекеттік ұйымдарының мамандарына отын сатып алу үшін аудандық бюджет қаражаты есебінен 4 (төрт) айлық есептік көрсеткіш мөлшерінде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2.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Д.Арыстанова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