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3340" w14:textId="1e83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56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14 қарашадағы № 122 шешімі. Ақтөбе облысының Әділет департаментінде 2013 жылғы 27 қарашада № 3682 болып тіркелді. Қолданылу мерзімінің аяқталуына байланысты күші жойылды - Ақтөбе облысы Қобда аудандық мәслихатының 2013 жылғы 24 желтоқсандағы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Ақтөбе облысы Қобда аудандық мәслихатының 24.12.2013 № 136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мәслихаттың 2012 жылғы 20 желтоқсандағы № 56 «2013-2015 жылдарға арналған аудандық бюджет туралы» (нормативтік құқықтық кесімдерді мемлекеттік тіркеу тізілімінде № 3484 тіркелген, 2013 жылғы 18 қаңтарда «Қобда» газетінің № 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2 759 275 деген цифрлар 2 749 592,4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282 806 деген цифрлар 284 306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8 662 деген цифрлар 7 162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2 462 050 деген цифрлар 2 452 367,4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2 787 631,2 деген цифрлар 2 777 948,6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57 106 деген цифрлар 59 146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5 872 деген цифрлар 5 996,7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6 209 деген цифрлар 5 949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деген цифрлар 632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деген цифрлар 49 937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4 600 деген цифрлар 4 515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16 677 деген цифрлар 14 605,7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жылдың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төрайымы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Д.АРЫСТАНОВА                      Л.ИСМАҒАМБЕТОВА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14 қарашадағы №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1"/>
        <w:gridCol w:w="590"/>
        <w:gridCol w:w="8066"/>
        <w:gridCol w:w="240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 мың теңге</w:t>
            </w:r>
          </w:p>
        </w:tc>
      </w:tr>
      <w:tr>
        <w:trPr>
          <w:trHeight w:val="49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2749592,4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2452367,4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2452367,4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5"/>
        <w:gridCol w:w="710"/>
        <w:gridCol w:w="730"/>
        <w:gridCol w:w="7163"/>
        <w:gridCol w:w="24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2 777 948,6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245 813,0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223 923,6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12 418,5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58 072,4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50 881,6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7 190,8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153 432,7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144 868,2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12 568,9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12 267,4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9 320,5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9 320,5</w:t>
            </w:r>
          </w:p>
        </w:tc>
      </w:tr>
      <w:tr>
        <w:trPr>
          <w:trHeight w:val="15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5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1 128,1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1 964 175,2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145 970,7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59 146,0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1 608 463,2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1 608 463,2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1 560 866,2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47 597,0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150 595,3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150 595,3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12 634,9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582,5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114 280,9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97 223,6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83 009,6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77 100,5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23 497,6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4 862,0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</w:tr>
      <w:tr>
        <w:trPr>
          <w:trHeight w:val="15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13 759,5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66 348,2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39 017,7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23 312,0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10 266,2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9 566,2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1 815,8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219 595,2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150 288,2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35 627,0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35 215,0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16 869,0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78 560,6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18 279,5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6 114,1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49 937,0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27 164,7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1 215,4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25 949,3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16 516,4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16 516,4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6 597,9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13"/>
        <w:gridCol w:w="653"/>
        <w:gridCol w:w="7074"/>
        <w:gridCol w:w="24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кредиттерді өтеу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25"/>
        <w:gridCol w:w="730"/>
        <w:gridCol w:w="690"/>
        <w:gridCol w:w="6984"/>
        <w:gridCol w:w="24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-38 498,2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09"/>
        <w:gridCol w:w="647"/>
        <w:gridCol w:w="610"/>
        <w:gridCol w:w="7342"/>
        <w:gridCol w:w="24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66"/>
        <w:gridCol w:w="651"/>
        <w:gridCol w:w="710"/>
        <w:gridCol w:w="7220"/>
        <w:gridCol w:w="2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29"/>
        <w:gridCol w:w="627"/>
        <w:gridCol w:w="687"/>
        <w:gridCol w:w="7186"/>
        <w:gridCol w:w="24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