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46d3" w14:textId="1fe4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әкімдігінің 2013 жылғы 5 ақпанда № 40 қаулысы. Ақтөбе облысының Әділет департаментінде 2013 жылғы 15 ақпанда № 3531 болып тіркелді. Күші жойылды - Ақтөбе облысы Мәртөк аудандық әкімдігінің 2014 жылғы 13 қаңтардағы № 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Мәртөк аудандық әкімдігінің 13.01.2014 № 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Ұйымдардың тізбелері, қоғамдық жұмыстардың түрлері, көлемі, нақты жағдайлары, қатысушылардың еңбегіне төленетін ақының мөлшері және оларды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«Мәртөк аудандық жұмыспен қамту және әлеуметтік бағдарламалар бөлімі» мемлекеттік мекемесі (Г. Алматбаева) жұмыссыздарды ақылы қоғамдық жұмысқа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Б.Б. Күзембаеваға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 және 2013 жылдың 1 қаңтарынан бастап туындаған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 М. Елеусізов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Мәртөк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40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түрлері мен көлемі, оларды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көздері мен қоғамдық жұмыстар өткізілетін</w:t>
      </w:r>
      <w:r>
        <w:br/>
      </w:r>
      <w:r>
        <w:rPr>
          <w:rFonts w:ascii="Times New Roman"/>
          <w:b/>
          <w:i w:val="false"/>
          <w:color w:val="000000"/>
        </w:rPr>
        <w:t>
ұйымдардың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3758"/>
        <w:gridCol w:w="2919"/>
        <w:gridCol w:w="1412"/>
        <w:gridCol w:w="1154"/>
        <w:gridCol w:w="1779"/>
        <w:gridCol w:w="1522"/>
      </w:tblGrid>
      <w:tr>
        <w:trPr>
          <w:trHeight w:val="840" w:hRule="atLeast"/>
        </w:trPr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3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атауы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/жобалары/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 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/тең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 бойынша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көз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Хазірет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«Құрылыс бри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гадасы», «Жол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дар», «Көркей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ту», «Туған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өлке», «Са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нақ», «Мейір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 медбике»,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«Эколог», «Су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батушыны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құтқарушы»,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«Сарбаздар»,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«Іс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 жәр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дем», «Ауыл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«Жады», «Жас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 ММ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«Көркейту»,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бригадасы»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 ММ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«Кеңесші»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 ММ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«Көркейту»,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бригадасы»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бөлімі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«Кеңесші»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0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«Көркейту»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 ММ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«Сарбаздар»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шаруашылығы» ММ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«Тәлімбақ»,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«Көркейту»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«Мәртөк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МКҚК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«Іс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«Көркейту»,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бригадасы»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миологиялық қада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ғалау 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«Эколог»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басқарма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сы» ММ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«Кеңесші»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РМҚК Ақтөбе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зертханасы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«Ақтөбе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нің» Мәртөк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бөлімі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станциясы» МКК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«Мәртөк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мұрағаты» ММ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«Жады»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жылжымай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мүлік жөнін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РМҚК Мәртөк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филиалы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жем 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сынау бөлімшесі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«Санақ»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17517,0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