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7c40" w14:textId="2ed7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кәсіпорындары мен ұйымдарында қылмыстық-атқару инспекциясы пробация қызметінің есебінде тұрған адамдар үшін, сондай-ақ бас бостандығынан айыру орындарынан босатылған және интернаттық ұйымдарды бітіруші кәмелетке толмаған тұлғалар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2013 жылғы 9 сәуірдегі № 109 қаулысы. Ақтөбе облысының Әділет департаментінде 2013 жылғы 6 мамырда № 3574 болып тіркелді. Күші жойылды - Ақтөбе облысы Мәртөк ауданы әкімдігінің 2016 жылғы 24 маусымдағы № 252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ауданы әкімдігінің 24.06.2016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 тармақшасына,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5-5, 5-6 тармақшаларына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Ауданның кәсіпорындары мен ұйымдарында меншік түріне қарамастан қылмыстық-атқару инспекциясы пробация қызметінің есебінде тұрған адамдар үшін, сондай-ақ бас бостандығынан айыру орындарынан босатылған және интернаттық ұйымдарды бітіруші кәмелетке толмаған тұлғалар үшін барлық жұмыс орындар санынан екі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"Мәртөк аудандық жұмыспен қамту және әлеуметтік бағдарламалар бөлімі" мемлекеттік мекемесі (Г.Алматбаева) белгіленген квотаға сәйкес, аудан кәсіпорындары мен ұйымдарына қылмыстық-атқару инспекциясы пробация қызметінің есебінде тұрған адамдарды, сондай-ақ бас бостандығынан айыру орындарынан босатылған және интернаттық ұйымдарды бітіруші кәмелетке толмаған тұлғаларды бос жұмыс орындарына жұмысқа орналастыруға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Б.Б. 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