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e39" w14:textId="490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2013 жылғы 29 қарашадағы № 387 қаулысы. Ақтөбе облысының Әділет департаментінде 2013 жылғы 12 желтоқсанда № 3714 болып тіркелді. Қолданылу мерзімінің аяқталуына байланысты күші жойылды - (Ақтөбе облысы Мәртөк ауданы әкімінің аппаратының 2014 жылғы 06 тамыздағы № 05-1762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(Ақтөбе облысы Мәртөк ауданы әкімінің аппаратының 06.08.2014 № 05-1762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Мәртөк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 жылға мектепке дейінгі тәрбие мен оқытуға мемлекеттік білім беру тапсырысы, айына жан басына шаққандағы қаржыландыру мөлшері және бір күнге 1 тәрбиеленушіге ата-аналардың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2013 жылғы 29.11 № 387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2778"/>
        <w:gridCol w:w="6745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2013 жылғы 29.11 № 387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айына жан басына шаққандағы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890"/>
        <w:gridCol w:w="2589"/>
        <w:gridCol w:w="2590"/>
        <w:gridCol w:w="2590"/>
        <w:gridCol w:w="2590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ұйымдар, балабақшалар (бөбек 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Газбен, электрқуатымен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жүйесімен жылытатын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2013 жылғы 29.11 № 387 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1 тәрбиеленушіге ата-аналардың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3"/>
        <w:gridCol w:w="6237"/>
      </w:tblGrid>
      <w:tr>
        <w:trPr>
          <w:trHeight w:val="30" w:hRule="atLeast"/>
        </w:trPr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ауданындағы мектепке дейiнгi ұйымдарда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9-10,5 сағат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