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906d" w14:textId="7709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ауданына жұмыс істеуге және тұруға келген мамандарына 2014 жылы көтерме жәрдемақы және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2013 жылғы 25 желтоқсандағы № 100 шешімі. Ақтөбе облысының Әділет департаментінде 2014 жылғы 17 қаңтарда № 3744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және жоғарыда бекітілген Ереженің </w:t>
      </w:r>
      <w:r>
        <w:rPr>
          <w:rFonts w:ascii="Times New Roman"/>
          <w:b w:val="false"/>
          <w:i w:val="false"/>
          <w:color w:val="000000"/>
          <w:sz w:val="28"/>
        </w:rPr>
        <w:t>2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Мәртөк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жылы:</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алуға немесе салуға әлеуметтік қолдау –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Ақтөбе облысы Мәртөк аудандық мәслихатының 17.04.2014 </w:t>
      </w:r>
      <w:r>
        <w:rPr>
          <w:rFonts w:ascii="Times New Roman"/>
          <w:b w:val="false"/>
          <w:i w:val="false"/>
          <w:color w:val="ff0000"/>
          <w:sz w:val="28"/>
        </w:rPr>
        <w:t>№ 122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 мөлшерінде белгіленеді.</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