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8978" w14:textId="9ef8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денсаулық сақтау, білім беру, әлеуметтік қамсыздандыру, мәдениет, спорт және ветеринария мамандарына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2013 жылғы 26 сәуірдегі № 80 шешімі. Ақтөбе облысының Әділет департаментінде 2013 жылғы 13 мамырда № 3579 болып тіркелді. Күші жойылды - Ақтөбе облысы Мұғалжар аудандық мәслихатының 2014 жылғы 20 ақпандағы № 146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Мұғалжар аудандық мәслихатының 20.02.2014 № 146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Республикасының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шілдесіндегі № 66 «Агроөнеркәсіптік кешенді және ауылдық аумақтарды дамытуды мемлекеттік реттеу туралы»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 мөлшерін және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Мұғалжар ауданының ауылдық елді мекендеріне жұмыс істеу және тұруға келген денсаулық сақтау, білім беру, әлеуметтік қамсыздандыру, мәдениет, спорт және ветеринария мамандарына әлеуметтік қолдаудың келесі түрлері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 мөлшерінде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алу немесе салу үшін бір мың бес жүз еселік айлық есептік көрсеткіштен аспайтын сомада бюджеттік несие.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Ж. Төребаев                  С. Салықбаев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