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6f87" w14:textId="8d76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28 желтоқсандағы № 70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7 қарашадағы № 114 шешімі. Ақтөбе облысының Әділет департаментінде 2013 жылғы 19 қарашада № 3675 болып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2012 жылғы 28 желтоқсандағы № 70 «2013-2015 жылдарға арналған аудандық бюджет туралы» (Нормативтік құқықтық кесімдерді мемлекеттік тіркеу тізілімінде № 3485 тіркелген, 2013 жылғы 17 қаңтардағы «Мұғалжар» газетінде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«10 791 346,9» сандары «10 761 449,6»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«2 073 836,9 мың теңге» сандары «2 043 939,6»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«10 796 898,7» сандары «10 767 001,4»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«782 441,9» сандары «754 589,6»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«1 296 588» сандары «1 294 543» сандарына өзгертілсін.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Г.Жұмабаева                        С.Салықбаев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7 қарашадағы № 114 шешіміне</w:t>
      </w:r>
      <w:r>
        <w:br/>
      </w:r>
      <w:r>
        <w:rPr>
          <w:rFonts w:ascii="Times New Roman"/>
          <w:b w:val="false"/>
          <w:i w:val="false"/>
          <w:color w:val="000000"/>
          <w:sz w:val="28"/>
        </w:rPr>
        <w:t>
1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81"/>
        <w:gridCol w:w="1035"/>
        <w:gridCol w:w="6878"/>
        <w:gridCol w:w="2628"/>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10 761 449,6</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8 659 890,0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6 818 927,0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6 681 969,0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2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2 043 939,6</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2 043 939,6</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2 043 939,6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59"/>
        <w:gridCol w:w="962"/>
        <w:gridCol w:w="865"/>
        <w:gridCol w:w="6143"/>
        <w:gridCol w:w="26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10 767 001,4</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313 992,5</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274 583,4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58 709,0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53 191,0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5 518,0</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201 657,4</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184 368,4</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17 289,0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12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17 205,0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15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17 179,0</w:t>
            </w:r>
          </w:p>
        </w:tc>
      </w:tr>
      <w:tr>
        <w:trPr>
          <w:trHeight w:val="15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8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3 586 270,2</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477 342,0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477 342,0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356 708,0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120 634,0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2 658 239,0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2 658 239,0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2 601 170,0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57 069,0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450 689,2</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203 203,2</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28 292,0</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7 525,0</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18 547,0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133 739,2</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253 903,9</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226 482,4</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224 269,4</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97 074,0</w:t>
            </w:r>
          </w:p>
        </w:tc>
      </w:tr>
      <w:tr>
        <w:trPr>
          <w:trHeight w:val="14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17 468,0</w:t>
            </w:r>
          </w:p>
        </w:tc>
      </w:tr>
      <w:tr>
        <w:trPr>
          <w:trHeight w:val="15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27 421,5</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1 327 104,9</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224 530,9</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p>
        </w:tc>
      </w:tr>
      <w:tr>
        <w:trPr>
          <w:trHeight w:val="10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14 738,3</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2 539,3</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186 014,4</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63 865,0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122 149,4</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21 605,2</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21 605,2</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1 009 726,0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641 895,0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77 383,4</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37 559,6</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510 788,0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367 831,0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367 831,0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92 783,0</w:t>
            </w:r>
          </w:p>
        </w:tc>
      </w:tr>
      <w:tr>
        <w:trPr>
          <w:trHeight w:val="6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54 638,0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212 924,0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2 285,0</w:t>
            </w:r>
          </w:p>
        </w:tc>
      </w:tr>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54 436,0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43 399,0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42 934,0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23 291,0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8 057,0</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12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123 528,4</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27 657,4</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8 691,4</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8 691,4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12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21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7 391,0</w:t>
            </w:r>
          </w:p>
        </w:tc>
      </w:tr>
      <w:tr>
        <w:trPr>
          <w:trHeight w:val="15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144 094,3</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144 094,3</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122 970,0</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118 793,0</w:t>
            </w:r>
          </w:p>
        </w:tc>
      </w:tr>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21 124,3</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3 727,3</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29 972,0</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13 586,0</w:t>
            </w:r>
          </w:p>
        </w:tc>
      </w:tr>
      <w:tr>
        <w:trPr>
          <w:trHeight w:val="12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2 528,2</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12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7 қарашадағы № 114 шешіміне</w:t>
      </w:r>
      <w:r>
        <w:br/>
      </w:r>
      <w:r>
        <w:rPr>
          <w:rFonts w:ascii="Times New Roman"/>
          <w:b w:val="false"/>
          <w:i w:val="false"/>
          <w:color w:val="000000"/>
          <w:sz w:val="28"/>
        </w:rPr>
        <w:t>
2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61"/>
        <w:gridCol w:w="2051"/>
        <w:gridCol w:w="1411"/>
        <w:gridCol w:w="1353"/>
        <w:gridCol w:w="1386"/>
        <w:gridCol w:w="1586"/>
        <w:gridCol w:w="1362"/>
      </w:tblGrid>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184368,4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034"/>
        <w:gridCol w:w="2155"/>
        <w:gridCol w:w="1506"/>
        <w:gridCol w:w="1921"/>
        <w:gridCol w:w="1488"/>
        <w:gridCol w:w="1567"/>
      </w:tblGrid>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"Елді-мекендердің көшелерін күрделі және орташа жөндеу"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10989,4</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392956,4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