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6d8d6" w14:textId="486d8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әкімдігінің 2013 жылғы 20 желтоқсандағы № 541 қаулысы. Ақтөбе облысының Әділет департаментінде 2014 жылғы 10 қаңтарда № 3730 болып тіркелді. Күші жойылды - Ақтөбе облысы Мұғалжар аудандық әкімдігінің 2014 жылғы 30 желтоқсандағы № 454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- Ақтөбе облысы Мұғалжар аудандық әкімдігінің 30.12.2014 № 454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№ 319 "Білім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тармақшасына, Қазақстан Республикасы Үкіметінің 2010 жылғы 28 мамырдағы № 488 "Балаларды мектепке дейінгі тәрбиемен және оқытумен қамтамасыз ету жөніндегі 2010-2020 жылдарға арналған "Балапан" бағдарламасын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Мұғалжар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Мектепке дейінгі тәрбие мен оқытуға мемлекеттік білім беру тапсырысы, жан басына шаққандағы қаржыландыру және ата-ананың ақы төлеу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 бақылау аудан әкімінің орынбасары Д. Сағыровқа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қаулы оның алғаш ресми жарияланған күннен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С.Шаңғұтов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1044"/>
      </w:tblGrid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ауданы әкімдігінің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541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 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тәрбие мен оқытуға мемлекеттік білім беру тапсырысы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 қосымша жаңа редакцияда - Ақтөбе облысы Мұғалжар аудандық әкімдігінің 01.08.2014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4"/>
        <w:gridCol w:w="1221"/>
        <w:gridCol w:w="9175"/>
      </w:tblGrid>
      <w:tr>
        <w:trPr>
          <w:trHeight w:val="3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 есебінен мектепке дейінгі ұйымдарда орналастырылатын балалар (саны)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1044"/>
      </w:tblGrid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ауданы әкімдігінің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541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 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Айына жан басына шаққандағы қаржыландыру көлемі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2 қосымша жаңа редакцияда - Ақтөбе облысы Мұғалжар аудандық әкімдігінің 01.08.2014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2"/>
        <w:gridCol w:w="392"/>
        <w:gridCol w:w="2360"/>
        <w:gridCol w:w="392"/>
        <w:gridCol w:w="2361"/>
        <w:gridCol w:w="2361"/>
        <w:gridCol w:w="2362"/>
      </w:tblGrid>
      <w:tr>
        <w:trPr>
          <w:trHeight w:val="30" w:hRule="atLeast"/>
        </w:trPr>
        <w:tc>
          <w:tcPr>
            <w:tcW w:w="2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тәрбиеленушіге жұмсалатын шығыстардың орташа құны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Балабақшалар(бөбекжайлар, орталықтар)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Сүйық отынмен жылытылатын жылу жүйесі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Қатты отынмен жылытылатын жылу жүйесі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Электрқуатымен, көгілдір отынмен және орталықтандырылған жылу жүйесімен жылытылатын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Экологиялық апат аумақтарында тұрғаны үшін 1,2 коэффициентін есепке алғанда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1044"/>
      </w:tblGrid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ауданы әкімдігінің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541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3 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Ата-ананың бір тәрбиеленушіге күніне ақы төлеу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1"/>
        <w:gridCol w:w="4228"/>
        <w:gridCol w:w="2186"/>
        <w:gridCol w:w="2515"/>
      </w:tblGrid>
      <w:tr>
        <w:trPr>
          <w:trHeight w:val="30" w:hRule="atLeast"/>
        </w:trPr>
        <w:tc>
          <w:tcPr>
            <w:tcW w:w="3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 баланы ұстау ақысының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 (бөбекжайлар, орталықтар)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толық күн болатын мектепке дейінгі шағын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Ұйымдарда болу ұзақтылығы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9-10, 5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