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40c4" w14:textId="d9d4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мекендерінде тұратын және жұмыс істейтін мемлекеттік ұйымдары мамандарына отын сатып алуға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2013 жылғы 25 желтоқсандағы № 131 шешімі. Ақтөбе облысының Әділет департаментінде 2014 жылғы 13 қаңтарда № 3732 болып тіркелді. Күші жойылды - Ақтөбе облысы Мұғалжар аудандық мәслихатының 2016 жылғы 4 тамыздағы № 35 шешімімен</w:t>
      </w:r>
    </w:p>
    <w:p>
      <w:pPr>
        <w:spacing w:after="0"/>
        <w:ind w:left="0"/>
        <w:jc w:val="left"/>
      </w:pPr>
      <w:r>
        <w:rPr>
          <w:rFonts w:ascii="Times New Roman"/>
          <w:b w:val="false"/>
          <w:i w:val="false"/>
          <w:color w:val="ff0000"/>
          <w:sz w:val="28"/>
        </w:rPr>
        <w:t xml:space="preserve">      Ескерту. Күші жойылды - Ақтөбе облысы Мұғалжар аудандық мәслихатының 4.08.2016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Мұғалжар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 мамандарына отын сатып алу үшін жыл сайын аудандық бюджет қаражаты есебінен 5 (бес) айлық есептік көрсеткіш мөлшерінде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Г.Жұмабаева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