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072de" w14:textId="f8072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селосында шектеу іс-шараларын енгізе отырып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Мұғалжар селосынының әкімінің 2013 жылғы 18 ақпандағы № 1 шешімі. Ақтөбе облысының Әділет департаментінде 2013 жылғы 20 ақпанда № 3538 болып тіркелді. Күші жойылды - Ақтөбе облысы Мұғалжар ауданы Мұғалжар селосынының әкімінің 2013 жылғы 19 сәуірдегі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Мұғалжар ауданы Мұғалжар селосынының әкімінің 19.04.2013 № 2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шілдедегі «Ветеринария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министрлiгiнің Ветеринариялық бақылау және қадағалау комитетінің Мұғалжар аудандық аумақтық инспекциясының бас мемлекеттік ветеринариялық санитариялық инспекторының 2013 жылғы 5 ақпандағы № 1-26/52 ұсынысының негізінде Мұғалжар селосының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Мұғалжар ауданының Мұғалжар селосында құтыру ауруы ошағының анықталуына байланысты шектеу iс-шараларын енгiзе отырып карантин аймағының ветеринариялық режимi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Ауыл шаруашылығы министрлiгi Ветеринариялық бақылау және қадағалау комитетінің Мұғалжар аудандық аумақтық инспекциясы» мемлекеттiк мекемесiне (келiсiм бойынша) осы шешiмнен туындайтын шараларды алу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«Мұғалжар селосы әкімінің аппараты» мемлекеттік мекемесінің бас маманы Б.Нариковаға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Мұғалжар селосының әкімі                Ғ.Дәрімбетов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