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d561" w14:textId="b64d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2013 жылғы 24 желтоқсандағы № 145 шешімі. Ақтөбе облысының Әділет департаментінде 2014 жылғы 22 қаңтарда № 3757 болып тіркелді. Күші жойылды - Ақтөбе облысы Темір аудандық мәслихатының 2016 жылғы 11 сәуірдегі № 15 шешімімен</w:t>
      </w:r>
    </w:p>
    <w:p>
      <w:pPr>
        <w:spacing w:after="0"/>
        <w:ind w:left="0"/>
        <w:jc w:val="left"/>
      </w:pPr>
      <w:r>
        <w:rPr>
          <w:rFonts w:ascii="Times New Roman"/>
          <w:b w:val="false"/>
          <w:i w:val="false"/>
          <w:color w:val="ff0000"/>
          <w:sz w:val="28"/>
        </w:rPr>
        <w:t xml:space="preserve">      Ескерту. Күші жойылды - Ақтөбе облысы Темір аудандық мәслихатының 11.04.2016 </w:t>
      </w:r>
      <w:r>
        <w:rPr>
          <w:rFonts w:ascii="Times New Roman"/>
          <w:b w:val="false"/>
          <w:i w:val="false"/>
          <w:color w:val="ff0000"/>
          <w:sz w:val="28"/>
        </w:rPr>
        <w:t>№ 15</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туындаған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Темір ауданында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А.ПАНГЕРЕЕВА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2013 жылғы 24 желтоқсандағы № 145 шешімімен бекітілген</w:t>
            </w:r>
          </w:p>
        </w:tc>
      </w:tr>
    </w:tbl>
    <w:p>
      <w:pPr>
        <w:spacing w:after="0"/>
        <w:ind w:left="0"/>
        <w:jc w:val="left"/>
      </w:pPr>
      <w:r>
        <w:rPr>
          <w:rFonts w:ascii="Times New Roman"/>
          <w:b/>
          <w:i w:val="false"/>
          <w:color w:val="000000"/>
        </w:rPr>
        <w:t xml:space="preserve"> Темір ауданында әлеуметтік көмек көрсетудің, мөлшерлерін белгілеудің және мұқтаж азаматтардың жекелеген санаттарының тізбесін айқындаудың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Темір ауданында әлеуметтік көмек көрсетудің,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24) тармақшасына,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(бұдан әрi - Үлгiлiк қағидалар) сәйкес әзiрленді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негiзгi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Темір ауданы әкiмiнiң шешiмiмен құрылатын комиссия;</w:t>
      </w:r>
      <w:r>
        <w:br/>
      </w:r>
      <w:r>
        <w:rPr>
          <w:rFonts w:ascii="Times New Roman"/>
          <w:b w:val="false"/>
          <w:i w:val="false"/>
          <w:color w:val="000000"/>
          <w:sz w:val="28"/>
        </w:rPr>
        <w:t>
      3) ең төмен күнкөрiс деңгейi - Ақтөбе облысының статистика органы есептейтiн мөлшері бойынша ең төмен тұтыну себетiнiң құнына тең, бiр адамға қажеттi ең төмен ақшалай кiрiс;</w:t>
      </w:r>
      <w:r>
        <w:br/>
      </w:r>
      <w:r>
        <w:rPr>
          <w:rFonts w:ascii="Times New Roman"/>
          <w:b w:val="false"/>
          <w:i w:val="false"/>
          <w:color w:val="000000"/>
          <w:sz w:val="28"/>
        </w:rPr>
        <w:t>
      4) мереке күндерi - Қазақстан Республикасының ұлттық және мемлекеттiк мереке күндерi;</w:t>
      </w:r>
      <w:r>
        <w:br/>
      </w:r>
      <w:r>
        <w:rPr>
          <w:rFonts w:ascii="Times New Roman"/>
          <w:b w:val="false"/>
          <w:i w:val="false"/>
          <w:color w:val="000000"/>
          <w:sz w:val="28"/>
        </w:rPr>
        <w:t>
      5) отбасының (азаматтың) жан басына шаққандағы орташа табысы -</w:t>
      </w:r>
      <w:r>
        <w:br/>
      </w:r>
      <w:r>
        <w:rPr>
          <w:rFonts w:ascii="Times New Roman"/>
          <w:b w:val="false"/>
          <w:i w:val="false"/>
          <w:color w:val="000000"/>
          <w:sz w:val="28"/>
        </w:rPr>
        <w:t>
      отбасының жиынтық табысының айына отбасының әрбiр мүшесiне келетiн үлесi;</w:t>
      </w:r>
      <w:r>
        <w:br/>
      </w:r>
      <w:r>
        <w:rPr>
          <w:rFonts w:ascii="Times New Roman"/>
          <w:b w:val="false"/>
          <w:i w:val="false"/>
          <w:color w:val="000000"/>
          <w:sz w:val="28"/>
        </w:rPr>
        <w:t>
      6)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7) уәкiлеттi орган - жергiлiктi бюджет есебiнен қаржыландырылатын, әлеуметтiк көмек көрсетудi жүзеге асыратын "Темір аудандық жұмыспен қамту және әлеуметтiк бағдарламалар бөлiмi" мемлекеттiк мекемесi;</w:t>
      </w:r>
      <w:r>
        <w:br/>
      </w:r>
      <w:r>
        <w:rPr>
          <w:rFonts w:ascii="Times New Roman"/>
          <w:b w:val="false"/>
          <w:i w:val="false"/>
          <w:color w:val="000000"/>
          <w:sz w:val="28"/>
        </w:rPr>
        <w:t>
      8)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Темір аудандық филиалы;</w:t>
      </w:r>
      <w:r>
        <w:br/>
      </w: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Темір ауданы әкiмiнiң шешiмiмен құрылатын комиссия;</w:t>
      </w:r>
      <w:r>
        <w:br/>
      </w:r>
      <w:r>
        <w:rPr>
          <w:rFonts w:ascii="Times New Roman"/>
          <w:b w:val="false"/>
          <w:i w:val="false"/>
          <w:color w:val="000000"/>
          <w:sz w:val="28"/>
        </w:rPr>
        <w:t>
      10)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3. Осы Қағидалар Темір ауданында тұрақты тұратын адамдарға қолданылады.</w:t>
      </w:r>
      <w:r>
        <w:br/>
      </w:r>
      <w:r>
        <w:rPr>
          <w:rFonts w:ascii="Times New Roman"/>
          <w:b w:val="false"/>
          <w:i w:val="false"/>
          <w:color w:val="000000"/>
          <w:sz w:val="28"/>
        </w:rPr>
        <w:t>
      </w:t>
      </w:r>
      <w:r>
        <w:rPr>
          <w:rFonts w:ascii="Times New Roman"/>
          <w:b w:val="false"/>
          <w:i w:val="false"/>
          <w:color w:val="000000"/>
          <w:sz w:val="28"/>
        </w:rPr>
        <w:t xml:space="preserve">4. Мұқтаж азаматтардың жекелеген санаттарына "Темір аудандық жұмыспен қамту және әлеуметтік бағдарламалар бөлімі" мемлекеттік мекемесімен </w:t>
      </w:r>
      <w:r>
        <w:rPr>
          <w:rFonts w:ascii="Times New Roman"/>
          <w:b w:val="false"/>
          <w:i w:val="false"/>
          <w:color w:val="000000"/>
          <w:sz w:val="28"/>
        </w:rPr>
        <w:t>Үлгілік қағидалармен</w:t>
      </w:r>
      <w:r>
        <w:rPr>
          <w:rFonts w:ascii="Times New Roman"/>
          <w:b w:val="false"/>
          <w:i w:val="false"/>
          <w:color w:val="000000"/>
          <w:sz w:val="28"/>
        </w:rPr>
        <w:t xml:space="preserve"> және осы </w:t>
      </w:r>
      <w:r>
        <w:rPr>
          <w:rFonts w:ascii="Times New Roman"/>
          <w:b w:val="false"/>
          <w:i w:val="false"/>
          <w:color w:val="000000"/>
          <w:sz w:val="28"/>
        </w:rPr>
        <w:t>Қағидалармен</w:t>
      </w:r>
      <w:r>
        <w:rPr>
          <w:rFonts w:ascii="Times New Roman"/>
          <w:b w:val="false"/>
          <w:i w:val="false"/>
          <w:color w:val="000000"/>
          <w:sz w:val="28"/>
        </w:rPr>
        <w:t xml:space="preserve"> белгіленген тәртіпте әлеуметтік көмек беріледі.</w:t>
      </w:r>
      <w:r>
        <w:br/>
      </w:r>
      <w:r>
        <w:rPr>
          <w:rFonts w:ascii="Times New Roman"/>
          <w:b w:val="false"/>
          <w:i w:val="false"/>
          <w:color w:val="000000"/>
          <w:sz w:val="28"/>
        </w:rPr>
        <w:t>
      </w:t>
      </w:r>
      <w:r>
        <w:rPr>
          <w:rFonts w:ascii="Times New Roman"/>
          <w:b w:val="false"/>
          <w:i w:val="false"/>
          <w:color w:val="000000"/>
          <w:sz w:val="28"/>
        </w:rPr>
        <w:t>5. Әлеуметтiк көмек ретiнде жергілікті атқарушы орган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түсiніледі.</w:t>
      </w:r>
      <w:r>
        <w:br/>
      </w:r>
      <w:r>
        <w:rPr>
          <w:rFonts w:ascii="Times New Roman"/>
          <w:b w:val="false"/>
          <w:i w:val="false"/>
          <w:color w:val="000000"/>
          <w:sz w:val="28"/>
        </w:rPr>
        <w:t>
      </w:t>
      </w:r>
      <w:r>
        <w:rPr>
          <w:rFonts w:ascii="Times New Roman"/>
          <w:b w:val="false"/>
          <w:i w:val="false"/>
          <w:color w:val="000000"/>
          <w:sz w:val="28"/>
        </w:rPr>
        <w:t>6.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r>
        <w:rPr>
          <w:rFonts w:ascii="Times New Roman"/>
          <w:b w:val="false"/>
          <w:i w:val="false"/>
          <w:color w:val="000000"/>
          <w:sz w:val="28"/>
        </w:rPr>
        <w:t>7. Әлеуметтiк көмек көрсету үшін атаулы күндер мен мереке күндерiнiң тiзбесі:</w:t>
      </w:r>
      <w:r>
        <w:br/>
      </w:r>
      <w:r>
        <w:rPr>
          <w:rFonts w:ascii="Times New Roman"/>
          <w:b w:val="false"/>
          <w:i w:val="false"/>
          <w:color w:val="000000"/>
          <w:sz w:val="28"/>
        </w:rPr>
        <w:t>
      9 мамыр - Жеңіс күні;</w:t>
      </w:r>
      <w:r>
        <w:br/>
      </w:r>
      <w:r>
        <w:rPr>
          <w:rFonts w:ascii="Times New Roman"/>
          <w:b w:val="false"/>
          <w:i w:val="false"/>
          <w:color w:val="000000"/>
          <w:sz w:val="28"/>
        </w:rPr>
        <w:t>
      1 маусым – Халықаралық балалар күні;</w:t>
      </w:r>
      <w:r>
        <w:br/>
      </w:r>
      <w:r>
        <w:rPr>
          <w:rFonts w:ascii="Times New Roman"/>
          <w:b w:val="false"/>
          <w:i w:val="false"/>
          <w:color w:val="000000"/>
          <w:sz w:val="28"/>
        </w:rPr>
        <w:t>
      қазанның екінші жексенбісі - Мүгедектер күні.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Әлеуметтiк көмек алушылар санаттарының тiзбесi және әлеуметтiк көмектiң мөлшерлерi</w:t>
      </w:r>
    </w:p>
    <w:p>
      <w:pPr>
        <w:spacing w:after="0"/>
        <w:ind w:left="0"/>
        <w:jc w:val="left"/>
      </w:pPr>
      <w:r>
        <w:rPr>
          <w:rFonts w:ascii="Times New Roman"/>
          <w:b w:val="false"/>
          <w:i w:val="false"/>
          <w:color w:val="000000"/>
          <w:sz w:val="28"/>
        </w:rPr>
        <w:t>      </w:t>
      </w:r>
      <w:r>
        <w:rPr>
          <w:rFonts w:ascii="Times New Roman"/>
          <w:b w:val="false"/>
          <w:i w:val="false"/>
          <w:color w:val="000000"/>
          <w:sz w:val="28"/>
        </w:rPr>
        <w:t>8. Ай сайынғы әлеуметтік көмек табысын есепке алмай көрсетіледі:</w:t>
      </w:r>
      <w:r>
        <w:br/>
      </w:r>
      <w:r>
        <w:rPr>
          <w:rFonts w:ascii="Times New Roman"/>
          <w:b w:val="false"/>
          <w:i w:val="false"/>
          <w:color w:val="000000"/>
          <w:sz w:val="28"/>
        </w:rPr>
        <w:t>
      1) Ұлы Отан соғысының қатысушылары мен мүгедектеріне коммуналдық қызметтерді төлеу үшін, 8 000 (сегіз мың) теңге мөлшерінде;</w:t>
      </w:r>
      <w:r>
        <w:br/>
      </w:r>
      <w:r>
        <w:rPr>
          <w:rFonts w:ascii="Times New Roman"/>
          <w:b w:val="false"/>
          <w:i w:val="false"/>
          <w:color w:val="000000"/>
          <w:sz w:val="28"/>
        </w:rPr>
        <w:t>
      2) үйде оқитын мүгедек балалардың ата-аналарына немесе заңды өкілдеріне бір мүгедек балаға, 1 (бір) айлық есептiк көрсеткiш мөлшерiнде;</w:t>
      </w:r>
      <w:r>
        <w:br/>
      </w:r>
      <w:r>
        <w:rPr>
          <w:rFonts w:ascii="Times New Roman"/>
          <w:b w:val="false"/>
          <w:i w:val="false"/>
          <w:color w:val="000000"/>
          <w:sz w:val="28"/>
        </w:rPr>
        <w:t>
      3) онкологиялық аурулардан зардап шегетін азаматтарға, ҚТВ инфекциясын жұқтырған және туберкулездің әртүрлі түрлерімен ауратын науқастарға емделу мерзімі уақытында (жылдың алты айына дейінгі шекте) "Темір орталық аудандық ауруханасы" мемлекеттік коммуналдық қазыналық кәсіпорынының тізімдері бойынша 10 (он) айлық есептік көрсеткіштер мөлшерінде.</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Темір аудандық мәслихатының 07.08.2014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10.06.2015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9. Атаулы күндер мен мерекелік күндерге табысы есепке алмай біржолғы әлеуметтік көмек көрсетіледі:</w:t>
      </w:r>
      <w:r>
        <w:br/>
      </w:r>
      <w:r>
        <w:rPr>
          <w:rFonts w:ascii="Times New Roman"/>
          <w:b w:val="false"/>
          <w:i w:val="false"/>
          <w:color w:val="000000"/>
          <w:sz w:val="28"/>
        </w:rPr>
        <w:t>
      9 мамыр – Жеңіс күніне орай:</w:t>
      </w:r>
      <w:r>
        <w:br/>
      </w:r>
      <w:r>
        <w:rPr>
          <w:rFonts w:ascii="Times New Roman"/>
          <w:b w:val="false"/>
          <w:i w:val="false"/>
          <w:color w:val="000000"/>
          <w:sz w:val="28"/>
        </w:rPr>
        <w:t>
      1) Ұлы Отан соғысының қатысушылары мен мүгедектеріне 100 000 (жүз мың) теңге мөлшерінде;</w:t>
      </w:r>
      <w:r>
        <w:br/>
      </w: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мөлшерінде;</w:t>
      </w:r>
      <w:r>
        <w:br/>
      </w: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мөлшерінде;</w:t>
      </w:r>
      <w:r>
        <w:br/>
      </w:r>
      <w:r>
        <w:rPr>
          <w:rFonts w:ascii="Times New Roman"/>
          <w:b w:val="false"/>
          <w:i w:val="false"/>
          <w:color w:val="000000"/>
          <w:sz w:val="28"/>
        </w:rPr>
        <w:t>
      4)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 15 000 (он бес мың) теңге мөлшерінде;</w:t>
      </w:r>
      <w:r>
        <w:br/>
      </w:r>
      <w:r>
        <w:rPr>
          <w:rFonts w:ascii="Times New Roman"/>
          <w:b w:val="false"/>
          <w:i w:val="false"/>
          <w:color w:val="000000"/>
          <w:sz w:val="28"/>
        </w:rPr>
        <w:t>
      5) мугедек деп танылмаған, екінші рет некеге отырмаған, қайтыс болған Ұлы Отан соғысына қатысушылардың әйелдеріне (күйеулеріне) 25 000 (жиырма бес мың) тенге мөлшерінде;</w:t>
      </w:r>
      <w:r>
        <w:br/>
      </w:r>
      <w:r>
        <w:rPr>
          <w:rFonts w:ascii="Times New Roman"/>
          <w:b w:val="false"/>
          <w:i w:val="false"/>
          <w:color w:val="000000"/>
          <w:sz w:val="28"/>
        </w:rPr>
        <w:t>
      6) қайтыс болған ауғандық жауынгерлердің ата-аналарына және екінші рет некеге отырмаған әйелдеріне 25 000 (жиырма бес мың) тенге мөлшерінде;</w:t>
      </w:r>
      <w:r>
        <w:br/>
      </w:r>
      <w:r>
        <w:rPr>
          <w:rFonts w:ascii="Times New Roman"/>
          <w:b w:val="false"/>
          <w:i w:val="false"/>
          <w:color w:val="000000"/>
          <w:sz w:val="28"/>
        </w:rPr>
        <w:t>
      7) мемлекеттік әлеуметтік жәрдемақы алушы мүгедектерге қазанның екінші жексенбісі - Мүгедектер күніне орай 30 000 (отыз мың) теңге мөлшерінде;</w:t>
      </w:r>
      <w:r>
        <w:br/>
      </w:r>
      <w:r>
        <w:rPr>
          <w:rFonts w:ascii="Times New Roman"/>
          <w:b w:val="false"/>
          <w:i w:val="false"/>
          <w:color w:val="000000"/>
          <w:sz w:val="28"/>
        </w:rPr>
        <w:t>
      8) 18 жасқа дейінгі балаларына атаулы әлеуметтік көмек алушы аз қамтылған отбасыларға 1 маусым - Халықаралық балалар күніне орай 20 000 (жиырма мың) теңге мөлшерінде.</w:t>
      </w:r>
      <w:r>
        <w:br/>
      </w:r>
      <w:r>
        <w:rPr>
          <w:rFonts w:ascii="Times New Roman"/>
          <w:b w:val="false"/>
          <w:i w:val="false"/>
          <w:color w:val="000000"/>
          <w:sz w:val="28"/>
        </w:rPr>
        <w:t>
      </w:t>
      </w:r>
      <w:r>
        <w:rPr>
          <w:rFonts w:ascii="Times New Roman"/>
          <w:b w:val="false"/>
          <w:i w:val="false"/>
          <w:color w:val="000000"/>
          <w:sz w:val="28"/>
        </w:rPr>
        <w:t>10. Өмiрлiк қиын жағдай туындаған кезде біржолғы әлеуметтік көмек көрсетіледі:</w:t>
      </w:r>
      <w:r>
        <w:br/>
      </w:r>
      <w:r>
        <w:rPr>
          <w:rFonts w:ascii="Times New Roman"/>
          <w:b w:val="false"/>
          <w:i w:val="false"/>
          <w:color w:val="000000"/>
          <w:sz w:val="28"/>
        </w:rPr>
        <w:t>
      1) Ұлы Отан соғысына қатысушылар мен мүгедектеріне 150 000 (жүз елу мың) теңгеге дейінгі мөлшерінде;</w:t>
      </w:r>
      <w:r>
        <w:br/>
      </w: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w:t>
      </w:r>
      <w:r>
        <w:br/>
      </w:r>
      <w:r>
        <w:rPr>
          <w:rFonts w:ascii="Times New Roman"/>
          <w:b w:val="false"/>
          <w:i w:val="false"/>
          <w:color w:val="000000"/>
          <w:sz w:val="28"/>
        </w:rPr>
        <w:t>
      3) жеңілдіктер мен кепілдіктер бойынша Ұлы Отан соғысы қатысушыларына теңестірілген адамдардың басқа да санаттарына 80 000 (сексен мың) теңгеге дейін мөлшерінде;</w:t>
      </w:r>
      <w:r>
        <w:br/>
      </w:r>
      <w:r>
        <w:rPr>
          <w:rFonts w:ascii="Times New Roman"/>
          <w:b w:val="false"/>
          <w:i w:val="false"/>
          <w:color w:val="000000"/>
          <w:sz w:val="28"/>
        </w:rPr>
        <w:t>
      4) зейнеткерлік жасқа жеткен адамдарға 60 000 (алпыс мың) теңгеге дейінгі мөлшерінде;</w:t>
      </w:r>
      <w:r>
        <w:br/>
      </w:r>
      <w:r>
        <w:rPr>
          <w:rFonts w:ascii="Times New Roman"/>
          <w:b w:val="false"/>
          <w:i w:val="false"/>
          <w:color w:val="000000"/>
          <w:sz w:val="28"/>
        </w:rPr>
        <w:t>
      5) мүгедектерге, оның ішінде 18 жасқа дейінгі мүгедек баланы тәрбиелеп отырған адамдарға 60 мың теңгеге дейінгі мөлшерінде;</w:t>
      </w:r>
      <w:r>
        <w:br/>
      </w: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мөлшерінде;</w:t>
      </w:r>
      <w:r>
        <w:br/>
      </w:r>
      <w:r>
        <w:rPr>
          <w:rFonts w:ascii="Times New Roman"/>
          <w:b w:val="false"/>
          <w:i w:val="false"/>
          <w:color w:val="000000"/>
          <w:sz w:val="28"/>
        </w:rPr>
        <w:t>
      7) көп балалы отбасыларға 60 000 (алпыс мың) теңгеге дейінгі мөлшерінде;</w:t>
      </w:r>
      <w:r>
        <w:br/>
      </w: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мөлшерінде;</w:t>
      </w:r>
      <w:r>
        <w:br/>
      </w:r>
      <w:r>
        <w:rPr>
          <w:rFonts w:ascii="Times New Roman"/>
          <w:b w:val="false"/>
          <w:i w:val="false"/>
          <w:color w:val="000000"/>
          <w:sz w:val="28"/>
        </w:rPr>
        <w:t>
      9) аз қамтылған азаматтарға 60 000 (алпыс мың) теңгеге дейінгі мөлшерінде;</w:t>
      </w:r>
      <w:r>
        <w:br/>
      </w:r>
      <w:r>
        <w:rPr>
          <w:rFonts w:ascii="Times New Roman"/>
          <w:b w:val="false"/>
          <w:i w:val="false"/>
          <w:color w:val="000000"/>
          <w:sz w:val="28"/>
        </w:rPr>
        <w:t>
      10) онкологиялық аурулардан зардап шегетін азаматтарға, ҚТВ инфекциясын жұқтырған және туберкулездің әртүрлі түрлерімен ауыратын науқастарға 80 000 (сексен мың) теңгеге дейінгі мөлшерінде.</w:t>
      </w:r>
      <w:r>
        <w:br/>
      </w:r>
      <w:r>
        <w:rPr>
          <w:rFonts w:ascii="Times New Roman"/>
          <w:b w:val="false"/>
          <w:i w:val="false"/>
          <w:color w:val="000000"/>
          <w:sz w:val="28"/>
        </w:rPr>
        <w:t>
      Әлеуметтік көмек жоғарыда аталған тұлғаларға толық мемлекеттің қамтамасыз етуінде болмаған жағдайда көрсетіледі.</w:t>
      </w:r>
      <w:r>
        <w:br/>
      </w:r>
      <w:r>
        <w:rPr>
          <w:rFonts w:ascii="Times New Roman"/>
          <w:b w:val="false"/>
          <w:i w:val="false"/>
          <w:color w:val="000000"/>
          <w:sz w:val="28"/>
        </w:rPr>
        <w:t>
      </w:t>
      </w:r>
      <w:r>
        <w:rPr>
          <w:rFonts w:ascii="Times New Roman"/>
          <w:b w:val="false"/>
          <w:i w:val="false"/>
          <w:color w:val="000000"/>
          <w:sz w:val="28"/>
        </w:rPr>
        <w:t>11. Азаматтарды өмiрлiк қиын жағдай туындаған кезде мұқтаждар санатына жатқызу үшiн:</w:t>
      </w:r>
      <w:r>
        <w:br/>
      </w:r>
      <w:r>
        <w:rPr>
          <w:rFonts w:ascii="Times New Roman"/>
          <w:b w:val="false"/>
          <w:i w:val="false"/>
          <w:color w:val="000000"/>
          <w:sz w:val="28"/>
        </w:rPr>
        <w:t>
      1) Қазақстан Республикасының заңнамасында көзделген негiздемелер;</w:t>
      </w:r>
      <w:r>
        <w:br/>
      </w:r>
      <w:r>
        <w:rPr>
          <w:rFonts w:ascii="Times New Roman"/>
          <w:b w:val="false"/>
          <w:i w:val="false"/>
          <w:color w:val="000000"/>
          <w:sz w:val="28"/>
        </w:rPr>
        <w:t>
      2) табиғи зiлзаланың немесе өрттiң салдарынан азаматқа (отбасына), не оның мүлкiне зиян келу, не әлеуметтiк мәнi бар аурулардың болуы;</w:t>
      </w:r>
      <w:r>
        <w:br/>
      </w:r>
      <w:r>
        <w:rPr>
          <w:rFonts w:ascii="Times New Roman"/>
          <w:b w:val="false"/>
          <w:i w:val="false"/>
          <w:color w:val="000000"/>
          <w:sz w:val="28"/>
        </w:rPr>
        <w:t>
      3) Темір аудандық мәслихаттың ең төмен күнкөрiс деңгейiне еселiк қатынаста белгiлейтiн шектен аспайтын жан басына шаққандағы орташа табыстың болуы негiздеме болып табылады.</w:t>
      </w:r>
      <w:r>
        <w:br/>
      </w:r>
      <w:r>
        <w:rPr>
          <w:rFonts w:ascii="Times New Roman"/>
          <w:b w:val="false"/>
          <w:i w:val="false"/>
          <w:color w:val="000000"/>
          <w:sz w:val="28"/>
        </w:rPr>
        <w:t>
      </w:t>
      </w:r>
      <w:r>
        <w:rPr>
          <w:rFonts w:ascii="Times New Roman"/>
          <w:b w:val="false"/>
          <w:i w:val="false"/>
          <w:color w:val="000000"/>
          <w:sz w:val="28"/>
        </w:rPr>
        <w:t>12. Табиғи зілзала немесе өрт салдарынан өмірлік қиын жағдайлар туындаған кезде әлеуметтік көмек алу үшін өтініштерді қарау мерзімі:</w:t>
      </w:r>
      <w:r>
        <w:br/>
      </w:r>
      <w:r>
        <w:rPr>
          <w:rFonts w:ascii="Times New Roman"/>
          <w:b w:val="false"/>
          <w:i w:val="false"/>
          <w:color w:val="000000"/>
          <w:sz w:val="28"/>
        </w:rPr>
        <w:t>
      өмірлік қиын жағдайлар туындаған сәттен бастап алты айдан кеш емес.</w:t>
      </w:r>
      <w:r>
        <w:br/>
      </w:r>
      <w:r>
        <w:rPr>
          <w:rFonts w:ascii="Times New Roman"/>
          <w:b w:val="false"/>
          <w:i w:val="false"/>
          <w:color w:val="000000"/>
          <w:sz w:val="28"/>
        </w:rPr>
        <w:t>
      </w:t>
      </w:r>
      <w:r>
        <w:rPr>
          <w:rFonts w:ascii="Times New Roman"/>
          <w:b w:val="false"/>
          <w:i w:val="false"/>
          <w:color w:val="000000"/>
          <w:sz w:val="28"/>
        </w:rPr>
        <w:t>13.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r>
        <w:br/>
      </w:r>
      <w:r>
        <w:rPr>
          <w:rFonts w:ascii="Times New Roman"/>
          <w:b w:val="false"/>
          <w:i w:val="false"/>
          <w:color w:val="000000"/>
          <w:sz w:val="28"/>
        </w:rPr>
        <w:t>
      </w:t>
      </w:r>
      <w:r>
        <w:rPr>
          <w:rFonts w:ascii="Times New Roman"/>
          <w:b w:val="false"/>
          <w:i w:val="false"/>
          <w:color w:val="000000"/>
          <w:sz w:val="28"/>
        </w:rPr>
        <w:t>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Әлеуметтiк көмек көрсету тәртiбi</w:t>
      </w:r>
    </w:p>
    <w:p>
      <w:pPr>
        <w:spacing w:after="0"/>
        <w:ind w:left="0"/>
        <w:jc w:val="left"/>
      </w:pPr>
      <w:r>
        <w:rPr>
          <w:rFonts w:ascii="Times New Roman"/>
          <w:b w:val="false"/>
          <w:i w:val="false"/>
          <w:color w:val="000000"/>
          <w:sz w:val="28"/>
        </w:rPr>
        <w:t>      </w:t>
      </w:r>
      <w:r>
        <w:rPr>
          <w:rFonts w:ascii="Times New Roman"/>
          <w:b w:val="false"/>
          <w:i w:val="false"/>
          <w:color w:val="000000"/>
          <w:sz w:val="28"/>
        </w:rPr>
        <w:t>15. Осы Қағидалар күшіне енгенге дейін, оны алған Қағидалардың 8 тармағында көрсетілген тұлғаларға ай сайынғы әлеуметтік көмек алушылардың өтініштері талап етілмей көрсетіледі. Жаңадан жолыққан өтініш иелері өтінішпен қоса мынадай құжаттарды тапсырады: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өтініш иесінің әлеуметтік мәртебесін анықтайтын құжатты;</w:t>
      </w:r>
      <w:r>
        <w:br/>
      </w:r>
      <w:r>
        <w:rPr>
          <w:rFonts w:ascii="Times New Roman"/>
          <w:b w:val="false"/>
          <w:i w:val="false"/>
          <w:color w:val="000000"/>
          <w:sz w:val="28"/>
        </w:rPr>
        <w:t>
      3) тұрақты тұрғылықты жерi бойынша тiркелгенiн растайтын құжатты;</w:t>
      </w:r>
      <w:r>
        <w:br/>
      </w:r>
      <w:r>
        <w:rPr>
          <w:rFonts w:ascii="Times New Roman"/>
          <w:b w:val="false"/>
          <w:i w:val="false"/>
          <w:color w:val="000000"/>
          <w:sz w:val="28"/>
        </w:rPr>
        <w:t>
      4) мүгедек баланың үйде оқытылатынын растайтын құжатты (мүгедек балалар үшін);</w:t>
      </w:r>
      <w:r>
        <w:br/>
      </w:r>
      <w:r>
        <w:rPr>
          <w:rFonts w:ascii="Times New Roman"/>
          <w:b w:val="false"/>
          <w:i w:val="false"/>
          <w:color w:val="000000"/>
          <w:sz w:val="28"/>
        </w:rPr>
        <w:t>
      5) психологиялық - медициналық - педагогикалық кеңестің қорытындысы (мүгедек балалар үшін).</w:t>
      </w:r>
      <w:r>
        <w:br/>
      </w:r>
      <w:r>
        <w:rPr>
          <w:rFonts w:ascii="Times New Roman"/>
          <w:b w:val="false"/>
          <w:i w:val="false"/>
          <w:color w:val="000000"/>
          <w:sz w:val="28"/>
        </w:rPr>
        <w:t>
      </w:t>
      </w:r>
      <w:r>
        <w:rPr>
          <w:rFonts w:ascii="Times New Roman"/>
          <w:b w:val="false"/>
          <w:i w:val="false"/>
          <w:color w:val="000000"/>
          <w:sz w:val="28"/>
        </w:rPr>
        <w:t>16. Отбасында екі және одан да көп, коммуналдық қызметтерді төлеу үшін ай сайынғы әлеуметтік көмек алу құқығы бар тұлғалар болғанда әлеуметтік көмек отбасындағы мүшесінің біреуіне олардың қалауы бойынша көрсетіледі.</w:t>
      </w:r>
      <w:r>
        <w:br/>
      </w:r>
      <w:r>
        <w:rPr>
          <w:rFonts w:ascii="Times New Roman"/>
          <w:b w:val="false"/>
          <w:i w:val="false"/>
          <w:color w:val="000000"/>
          <w:sz w:val="28"/>
        </w:rPr>
        <w:t>
      </w:t>
      </w:r>
      <w:r>
        <w:rPr>
          <w:rFonts w:ascii="Times New Roman"/>
          <w:b w:val="false"/>
          <w:i w:val="false"/>
          <w:color w:val="000000"/>
          <w:sz w:val="28"/>
        </w:rPr>
        <w:t xml:space="preserve">17. Атаулы күндер мен мереке күндерiне әлеуметтiк көмек Қағиданың </w:t>
      </w:r>
      <w:r>
        <w:rPr>
          <w:rFonts w:ascii="Times New Roman"/>
          <w:b w:val="false"/>
          <w:i w:val="false"/>
          <w:color w:val="000000"/>
          <w:sz w:val="28"/>
        </w:rPr>
        <w:t>9 тармағының</w:t>
      </w:r>
      <w:r>
        <w:rPr>
          <w:rFonts w:ascii="Times New Roman"/>
          <w:b w:val="false"/>
          <w:i w:val="false"/>
          <w:color w:val="000000"/>
          <w:sz w:val="28"/>
        </w:rPr>
        <w:t xml:space="preserve"> 1) - 7) тармақшаларында көрсетілген тұлғаларға алушылардан өтiнiштер талап етiлмей, Зейнетақы төлеу жөніндегі мемлекеттік орталықтың не өзге де ұйымдардың ұсынысы бойынша аудандық әкімдігі бекiтетiн тiзiм бойынша көрсетiледi.</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өзгерістер енгізілді - Ақтөбе облысы Темір аудандық мәслихатының 22.04.2014 </w:t>
      </w:r>
      <w:r>
        <w:rPr>
          <w:rFonts w:ascii="Times New Roman"/>
          <w:b w:val="false"/>
          <w:i w:val="false"/>
          <w:color w:val="ff0000"/>
          <w:sz w:val="28"/>
        </w:rPr>
        <w:t>№ 183</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18. Атаулы күндер мен мереке күндерiне әлеуметтiк көмек осы Қағида күшіне енгенге дейін, оны алған Қағиданың </w:t>
      </w:r>
      <w:r>
        <w:rPr>
          <w:rFonts w:ascii="Times New Roman"/>
          <w:b w:val="false"/>
          <w:i w:val="false"/>
          <w:color w:val="000000"/>
          <w:sz w:val="28"/>
        </w:rPr>
        <w:t>9 тармағының</w:t>
      </w:r>
      <w:r>
        <w:rPr>
          <w:rFonts w:ascii="Times New Roman"/>
          <w:b w:val="false"/>
          <w:i w:val="false"/>
          <w:color w:val="000000"/>
          <w:sz w:val="28"/>
        </w:rPr>
        <w:t xml:space="preserve"> 8) тармақшасында көрсетілген тұлғаларға алушылардан өтініштер талап етілмей, "Темір аудандық жұмыспен қамту және әлеуметтік бағдарламалар бөлімі" мемлекеттік мекемесінің ұсынысы бойынша аудандық әкімдігі бекіткен тізім бойынша көрсетіледі. Жаңадан жолыққан өтініш иелері өтінішпен қоса мынадай құжаттарды тапсырады: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өтініш иесінің әлеуметтік мәртебесін анықтайтын құжатты;</w:t>
      </w:r>
      <w:r>
        <w:br/>
      </w:r>
      <w:r>
        <w:rPr>
          <w:rFonts w:ascii="Times New Roman"/>
          <w:b w:val="false"/>
          <w:i w:val="false"/>
          <w:color w:val="000000"/>
          <w:sz w:val="28"/>
        </w:rPr>
        <w:t>
      3)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ff0000"/>
          <w:sz w:val="28"/>
        </w:rPr>
        <w:t xml:space="preserve">      Ескерту. 18 тармаққа өзгерістер енгізілді - Ақтөбе облысы Темір аудандық мәслихатының 22.04.2014 </w:t>
      </w:r>
      <w:r>
        <w:rPr>
          <w:rFonts w:ascii="Times New Roman"/>
          <w:b w:val="false"/>
          <w:i w:val="false"/>
          <w:color w:val="ff0000"/>
          <w:sz w:val="28"/>
        </w:rPr>
        <w:t>№ 183</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19. Азаматтардың жекелеген санаттарының әлеуметтік көмектің бірнеше түріне құқығы болғанда әртүрлі атаулы күндер мен мереке күндерi әлеуметтік көмек түрінің біреуі көрсетіледі (мөлшер бойынша жоғарысы).</w:t>
      </w:r>
      <w:r>
        <w:br/>
      </w:r>
      <w:r>
        <w:rPr>
          <w:rFonts w:ascii="Times New Roman"/>
          <w:b w:val="false"/>
          <w:i w:val="false"/>
          <w:color w:val="000000"/>
          <w:sz w:val="28"/>
        </w:rPr>
        <w:t>
      </w:t>
      </w:r>
      <w:r>
        <w:rPr>
          <w:rFonts w:ascii="Times New Roman"/>
          <w:b w:val="false"/>
          <w:i w:val="false"/>
          <w:color w:val="000000"/>
          <w:sz w:val="28"/>
        </w:rPr>
        <w:t>20. Өмiрлiк қиын жағдай туындаған кезде әлеуметтiк көмек алу үшiн өтiнiш берушi өзiнiң немесе отбасының атынан уәкiлеттi органға немесе қала, кент, ауылдық округтың әкiмiне өтiнiшке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жерi бойынша тiркелгенiн растайтын құжаты;</w:t>
      </w:r>
      <w:r>
        <w:br/>
      </w:r>
      <w:r>
        <w:rPr>
          <w:rFonts w:ascii="Times New Roman"/>
          <w:b w:val="false"/>
          <w:i w:val="false"/>
          <w:color w:val="000000"/>
          <w:sz w:val="28"/>
        </w:rPr>
        <w:t xml:space="preserve">
      3)Үлгiлiк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4) адамның (отбасы мүшелерiнiң) табыстары туралы мәлiметтердi;</w:t>
      </w:r>
      <w:r>
        <w:br/>
      </w:r>
      <w:r>
        <w:rPr>
          <w:rFonts w:ascii="Times New Roman"/>
          <w:b w:val="false"/>
          <w:i w:val="false"/>
          <w:color w:val="000000"/>
          <w:sz w:val="28"/>
        </w:rPr>
        <w:t>
      5) өмiрлiк қиын жағдайдың туындағанын растайтын актiнi және (немесе) құжатты ұсынады.</w:t>
      </w:r>
      <w:r>
        <w:br/>
      </w:r>
      <w:r>
        <w:rPr>
          <w:rFonts w:ascii="Times New Roman"/>
          <w:b w:val="false"/>
          <w:i w:val="false"/>
          <w:color w:val="000000"/>
          <w:sz w:val="28"/>
        </w:rPr>
        <w:t>
      </w:t>
      </w:r>
      <w:r>
        <w:rPr>
          <w:rFonts w:ascii="Times New Roman"/>
          <w:b w:val="false"/>
          <w:i w:val="false"/>
          <w:color w:val="000000"/>
          <w:sz w:val="28"/>
        </w:rPr>
        <w:t>21.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22. Өмiрлiк қиын жағдай туындаған кезде әлеуметтiк көмек көрсетуге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23. Учаскелiк комиссия құжаттарды алған күннен бастап екi жұмыс күнi iшiнде өтiнiш берушiге тексеру жүргiзедi, оның нәтижелерi бойынша Үлгiлiк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қала, кент, ауылдық округ әкiмiне жiбередi.</w:t>
      </w:r>
      <w:r>
        <w:br/>
      </w:r>
      <w:r>
        <w:rPr>
          <w:rFonts w:ascii="Times New Roman"/>
          <w:b w:val="false"/>
          <w:i w:val="false"/>
          <w:color w:val="000000"/>
          <w:sz w:val="28"/>
        </w:rPr>
        <w:t>
      Қала,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24.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25.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26. Уәкiлеттi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27.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28.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тармақтарында</w:t>
      </w:r>
      <w:r>
        <w:rPr>
          <w:rFonts w:ascii="Times New Roman"/>
          <w:b w:val="false"/>
          <w:i w:val="false"/>
          <w:color w:val="000000"/>
          <w:sz w:val="28"/>
        </w:rPr>
        <w:t xml:space="preserve"> көрсетiлген жағдайларда уәкiлеттi орган өтiнiш берушiден немесе қала,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29.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30.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31.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әлеуметтiк көмек көрсету үшiн Темір аудандық мәслихат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32. Әлеуметтiк көмек ұсынуға шығыстарды қаржыландыру ауданның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p>
      <w:pPr>
        <w:spacing w:after="0"/>
        <w:ind w:left="0"/>
        <w:jc w:val="left"/>
      </w:pPr>
      <w:r>
        <w:rPr>
          <w:rFonts w:ascii="Times New Roman"/>
          <w:b w:val="false"/>
          <w:i w:val="false"/>
          <w:color w:val="000000"/>
          <w:sz w:val="28"/>
        </w:rPr>
        <w:t>      </w:t>
      </w:r>
      <w:r>
        <w:rPr>
          <w:rFonts w:ascii="Times New Roman"/>
          <w:b w:val="false"/>
          <w:i w:val="false"/>
          <w:color w:val="000000"/>
          <w:sz w:val="28"/>
        </w:rPr>
        <w:t>33.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Темір ауданынан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алушы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34.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35.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