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e61f" w14:textId="f4fe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әкімдігінің 2013 жылғы 30 қаңтардағы № 33 қаулысы. Ақтөбе облысының Әділет департаментінде 2013 жылғы 15 ақпанда № 3532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ауданы бойынша жұмыссыздарды уақытша жұмыспен қамтуды ұйымдастыру үшін ұйымдардың тiзбелерi, қоғамдық жұмыстардың түрлерi, көлемi, қатысушылардың еңбегiне төленетiн ақының мөлшерi және оларды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"Ойыл аудандық жұмыспен қамту және әлеуметтік бағдарламалар бөлімі" мемлекеттік мекемесі осы қаулының жүзеге асырылуын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А.Қ.Қазыбаевқа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ауданы әкімдігінің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қаңтардағы № 33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жұмыстың түрлері мен көлемі, оларды қаржыландыру көздерi және қоғамдық жұмыстар өткізілетін ұйымдардың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 /жобалары/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жұмыстардың 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/болжам/ /теңге/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бойынша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 саны, 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қаражат, 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Селолық округтер: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Көптоғай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Саралжын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Ойыл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Ш. Берсиев атындағы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"Көркейту",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өлке",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"Тәлімбақ",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жұмыспен қамту және әлеуметтік бағдарламалар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ауданы қорғаныс істер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соты"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"Көркейту"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прокуратурасы"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"Көркейту"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18660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11269,0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