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cfd1" w14:textId="5dbc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мектепке дейінгі тәрбие мен оқытуға мемлекеттік білім беру тапсырысын, жан басына шаққандағы қаржыландыру және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ауданының әкімдігінің 2013 жылғы 9 желтоқсандағы № 276 қаулысы. Ақтөбе облысының Әділет департаментінде 2013 жылғы 23 желтоқсанда № 3717 болып тіркелді. Қолданылу мерзімінің аяқталуына байланысты күші жойылды - Ақтөбе облысы Ойыл ауданы әкімдігінің 2014 жылғы 05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Ақтөбе облысы Ойыл ауданы әкімдігінің 05.01.2014 № 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 Үкіметінің 2010 жылғы 28 мамырдағы № 488 "Балаларды мектепке дейінгі тәрбиемен және оқытумен қамтамасыз ету жөніндегі 2010-2020 жылдарға арналған "Балапан" бағдарламасын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Ойыл ауданы бойынша мектепке дейінгі тәрбие мен оқытуға мемлекеттік білім беру тапсырысы, жан басына шаққандағы қаржыландыру мен ата-аналардың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2013 жылғы 9 желтоқсандағы № 276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4"/>
        <w:gridCol w:w="887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2013 жылғы 9 желтоқсандағы № 276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 бір айдағы жан басына шаққандағы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3097"/>
        <w:gridCol w:w="3098"/>
        <w:gridCol w:w="3098"/>
      </w:tblGrid>
      <w:tr>
        <w:trPr>
          <w:trHeight w:val="30" w:hRule="atLeast"/>
        </w:trPr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 шіге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(бөбекжайлар)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отынмен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жүйесімен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2013 жылғы 9 желтоқсандағы № 276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 1 тәрбиеленушіге күніне ата-аналардың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6"/>
        <w:gridCol w:w="6254"/>
      </w:tblGrid>
      <w:tr>
        <w:trPr>
          <w:trHeight w:val="30" w:hRule="atLeast"/>
        </w:trPr>
        <w:tc>
          <w:tcPr>
            <w:tcW w:w="6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 баланы ұстау 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(бөбек-бала 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бір тәрбиеленушіге күнге ата-ананың ақы төлеу мөлшері 200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