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92d8" w14:textId="42f9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Хромтау ауданында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2013 жылғы 8 ақпандағы № 62 қаулысы. Ақтөбе облысының Әділет департаментінде 2013 жылғы 1 наурызда № 3545 болып тіркелді. Күші жойылды - (Ақтөбе облысы Хромтау ауданының әкімдігінің 2014 жылғы 3 қарашадағы № 3814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(Ақтөбе облысы Хромтау ауданының әкімдігінің 03.11.2014 № 3814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Ұйымдардың тізбелері, қоғамдық жұмыстардың түрлері, көлемі, нақты жағдайлары,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"Хромтау аудандық жұмыспен қамту және әлеуметтік бағдарламалар бөлімі" мемлекеттік мекемесі (С.Б.Ельдесов) жұмыссыздарды ақылы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Н.С.Изтлеуовке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күнтізбелік он күн өткен соң қолданысқа енгізіледі және 2013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1"/>
        <w:gridCol w:w="11"/>
        <w:gridCol w:w="10865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А.Усмангалиев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көлемі, нақты жағдайлары, қатысушылардың еңбегіне төленетін ақының мөлшері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3724"/>
        <w:gridCol w:w="1436"/>
        <w:gridCol w:w="2697"/>
        <w:gridCol w:w="1199"/>
        <w:gridCol w:w="2081"/>
        <w:gridCol w:w="318"/>
      </w:tblGrid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 /жобалар/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келісім шарт бойынша жұмыс көлемі /болжам/ /теңге/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саны, 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қаражат,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"Дөң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мен жастарға арналған ауыл клубтарының 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өлке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"Бөгетсай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мен жастарға арналған ауыл клубтарының жұмыстарына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өлке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"Қопа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өлке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"Қызылсу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"Құдықсай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өлке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"Табантал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өлке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"Тассай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мен жастарға арналған ауыл клубтарының 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"Көктау селолық округі әкiмiнің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қаласы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өлке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мен жастарға арналған ауыл клубтарының 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жер қатынастары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білім, дене шынықтыру және спорт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ауданының мемлекеттік 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ауданының қорғаныс істері жөніндегі бөлімі" мемлекеттік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Зейңетақы төлеу жөніндегі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ауданының ішкі істер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бойынша қылмыстық атқару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мәдениет үйі"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Ауқымды мәдени іс-шараларды ұйымдастыруға көмек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білім беру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бойынша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бойынша пошта байланысы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"Тұрғын-үй коммуналдық шаруашылығы, жолаушылар көлігі және автокөлік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кітапханасы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мәдениет және тіл дамыту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Ауқымды мәдени іс-шараларды ұйымдастыруға көмек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"Нұр" мешіті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аудандық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 "Республикалық фитосанитарлық диагностика және болжамдар әдістемелік орталығы"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