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f96e" w14:textId="6c0f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30 шілдедегі № 124 шешімі. Ақтөбе облысының Әділет департаментінде 2013 жылғы 22 тамызда № 3639 болып тіркелді. Күші жойылды - Ақтөбе облысы Хромтау аудандық мәслихатының 2014 жылғы 24 ақпандағы № 160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333333"/>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333333"/>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333333"/>
          <w:sz w:val="28"/>
        </w:rPr>
        <w:t xml:space="preserve">, 106 бабының </w:t>
      </w:r>
      <w:r>
        <w:rPr>
          <w:rFonts w:ascii="Times New Roman"/>
          <w:b w:val="false"/>
          <w:i w:val="false"/>
          <w:color w:val="000000"/>
          <w:sz w:val="28"/>
        </w:rPr>
        <w:t>2 тармағының</w:t>
      </w:r>
      <w:r>
        <w:rPr>
          <w:rFonts w:ascii="Times New Roman"/>
          <w:b w:val="false"/>
          <w:i w:val="false"/>
          <w:color w:val="333333"/>
          <w:sz w:val="28"/>
        </w:rPr>
        <w:t xml:space="preserve"> 4) тармақшасына және </w:t>
      </w:r>
      <w:r>
        <w:rPr>
          <w:rFonts w:ascii="Times New Roman"/>
          <w:b w:val="false"/>
          <w:i w:val="false"/>
          <w:color w:val="000000"/>
          <w:sz w:val="28"/>
        </w:rPr>
        <w:t>3</w:t>
      </w:r>
      <w:r>
        <w:rPr>
          <w:rFonts w:ascii="Times New Roman"/>
          <w:b w:val="false"/>
          <w:i w:val="false"/>
          <w:color w:val="333333"/>
          <w:sz w:val="28"/>
        </w:rPr>
        <w:t xml:space="preserve">, </w:t>
      </w:r>
      <w:r>
        <w:rPr>
          <w:rFonts w:ascii="Times New Roman"/>
          <w:b w:val="false"/>
          <w:i w:val="false"/>
          <w:color w:val="000000"/>
          <w:sz w:val="28"/>
        </w:rPr>
        <w:t>4 тармақтарына</w:t>
      </w:r>
      <w:r>
        <w:rPr>
          <w:rFonts w:ascii="Times New Roman"/>
          <w:b w:val="false"/>
          <w:i w:val="false"/>
          <w:color w:val="333333"/>
          <w:sz w:val="28"/>
        </w:rPr>
        <w:t xml:space="preserve"> сәйкес, Хромтау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333333"/>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w:t>
      </w:r>
      <w:r>
        <w:rPr>
          <w:rFonts w:ascii="Times New Roman"/>
          <w:b w:val="false"/>
          <w:i w:val="false"/>
          <w:color w:val="000000"/>
          <w:sz w:val="28"/>
        </w:rPr>
        <w:t>1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1) тармақшасында</w:t>
      </w:r>
      <w:r>
        <w:br/>
      </w:r>
      <w:r>
        <w:rPr>
          <w:rFonts w:ascii="Times New Roman"/>
          <w:b w:val="false"/>
          <w:i w:val="false"/>
          <w:color w:val="000000"/>
          <w:sz w:val="28"/>
        </w:rPr>
        <w:t>
</w:t>
      </w:r>
      <w:r>
        <w:rPr>
          <w:rFonts w:ascii="Times New Roman"/>
          <w:b w:val="false"/>
          <w:i w:val="false"/>
          <w:color w:val="333333"/>
          <w:sz w:val="28"/>
        </w:rPr>
        <w:t>      кірістер</w:t>
      </w:r>
      <w:r>
        <w:br/>
      </w:r>
      <w:r>
        <w:rPr>
          <w:rFonts w:ascii="Times New Roman"/>
          <w:b w:val="false"/>
          <w:i w:val="false"/>
          <w:color w:val="000000"/>
          <w:sz w:val="28"/>
        </w:rPr>
        <w:t>
</w:t>
      </w:r>
      <w:r>
        <w:rPr>
          <w:rFonts w:ascii="Times New Roman"/>
          <w:b w:val="false"/>
          <w:i w:val="false"/>
          <w:color w:val="333333"/>
          <w:sz w:val="28"/>
        </w:rPr>
        <w:t>      «3 840 946» деген цифрлар «4 012 947»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оның ішінде:</w:t>
      </w:r>
      <w:r>
        <w:br/>
      </w:r>
      <w:r>
        <w:rPr>
          <w:rFonts w:ascii="Times New Roman"/>
          <w:b w:val="false"/>
          <w:i w:val="false"/>
          <w:color w:val="000000"/>
          <w:sz w:val="28"/>
        </w:rPr>
        <w:t>
</w:t>
      </w:r>
      <w:r>
        <w:rPr>
          <w:rFonts w:ascii="Times New Roman"/>
          <w:b w:val="false"/>
          <w:i w:val="false"/>
          <w:color w:val="333333"/>
          <w:sz w:val="28"/>
        </w:rPr>
        <w:t>      трансферттер түсімдері бойынша</w:t>
      </w:r>
      <w:r>
        <w:br/>
      </w:r>
      <w:r>
        <w:rPr>
          <w:rFonts w:ascii="Times New Roman"/>
          <w:b w:val="false"/>
          <w:i w:val="false"/>
          <w:color w:val="000000"/>
          <w:sz w:val="28"/>
        </w:rPr>
        <w:t>
</w:t>
      </w:r>
      <w:r>
        <w:rPr>
          <w:rFonts w:ascii="Times New Roman"/>
          <w:b w:val="false"/>
          <w:i w:val="false"/>
          <w:color w:val="333333"/>
          <w:sz w:val="28"/>
        </w:rPr>
        <w:t>      «1 388 254» деген цифрлар «1 560 255»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2) тармақшасында;</w:t>
      </w:r>
      <w:r>
        <w:br/>
      </w:r>
      <w:r>
        <w:rPr>
          <w:rFonts w:ascii="Times New Roman"/>
          <w:b w:val="false"/>
          <w:i w:val="false"/>
          <w:color w:val="000000"/>
          <w:sz w:val="28"/>
        </w:rPr>
        <w:t>
</w:t>
      </w:r>
      <w:r>
        <w:rPr>
          <w:rFonts w:ascii="Times New Roman"/>
          <w:b w:val="false"/>
          <w:i w:val="false"/>
          <w:color w:val="333333"/>
          <w:sz w:val="28"/>
        </w:rPr>
        <w:t>      шығындар</w:t>
      </w:r>
      <w:r>
        <w:br/>
      </w:r>
      <w:r>
        <w:rPr>
          <w:rFonts w:ascii="Times New Roman"/>
          <w:b w:val="false"/>
          <w:i w:val="false"/>
          <w:color w:val="000000"/>
          <w:sz w:val="28"/>
        </w:rPr>
        <w:t>
</w:t>
      </w:r>
      <w:r>
        <w:rPr>
          <w:rFonts w:ascii="Times New Roman"/>
          <w:b w:val="false"/>
          <w:i w:val="false"/>
          <w:color w:val="333333"/>
          <w:sz w:val="28"/>
        </w:rPr>
        <w:t>      «3 942 009,9» деген цифрлар «4 114 010,9»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w:t>
      </w:r>
      <w:r>
        <w:rPr>
          <w:rFonts w:ascii="Times New Roman"/>
          <w:b w:val="false"/>
          <w:i w:val="false"/>
          <w:color w:val="000000"/>
          <w:sz w:val="28"/>
        </w:rPr>
        <w:t>6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16 абзац бөлігінде:</w:t>
      </w:r>
      <w:r>
        <w:br/>
      </w:r>
      <w:r>
        <w:rPr>
          <w:rFonts w:ascii="Times New Roman"/>
          <w:b w:val="false"/>
          <w:i w:val="false"/>
          <w:color w:val="000000"/>
          <w:sz w:val="28"/>
        </w:rPr>
        <w:t>
</w:t>
      </w:r>
      <w:r>
        <w:rPr>
          <w:rFonts w:ascii="Times New Roman"/>
          <w:b w:val="false"/>
          <w:i w:val="false"/>
          <w:color w:val="333333"/>
          <w:sz w:val="28"/>
        </w:rPr>
        <w:t>      «274400,0» деген цифрлар «279400,0»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w:t>
      </w:r>
      <w:r>
        <w:rPr>
          <w:rFonts w:ascii="Times New Roman"/>
          <w:b w:val="false"/>
          <w:i w:val="false"/>
          <w:color w:val="000000"/>
          <w:sz w:val="28"/>
        </w:rPr>
        <w:t>7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3 абзац бөлігінде:</w:t>
      </w:r>
      <w:r>
        <w:br/>
      </w:r>
      <w:r>
        <w:rPr>
          <w:rFonts w:ascii="Times New Roman"/>
          <w:b w:val="false"/>
          <w:i w:val="false"/>
          <w:color w:val="000000"/>
          <w:sz w:val="28"/>
        </w:rPr>
        <w:t>
</w:t>
      </w:r>
      <w:r>
        <w:rPr>
          <w:rFonts w:ascii="Times New Roman"/>
          <w:b w:val="false"/>
          <w:i w:val="false"/>
          <w:color w:val="333333"/>
          <w:sz w:val="28"/>
        </w:rPr>
        <w:t>      «34799,0» деген цифрлар «34235,0»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мынадай мазмұндағы 4, 5 абзацтармен толықтырылсын:</w:t>
      </w:r>
      <w:r>
        <w:br/>
      </w:r>
      <w:r>
        <w:rPr>
          <w:rFonts w:ascii="Times New Roman"/>
          <w:b w:val="false"/>
          <w:i w:val="false"/>
          <w:color w:val="000000"/>
          <w:sz w:val="28"/>
        </w:rPr>
        <w:t>
</w:t>
      </w:r>
      <w:r>
        <w:rPr>
          <w:rFonts w:ascii="Times New Roman"/>
          <w:b w:val="false"/>
          <w:i w:val="false"/>
          <w:color w:val="333333"/>
          <w:sz w:val="28"/>
        </w:rPr>
        <w:t xml:space="preserve">      «Жұмыспен қамту – 2020 </w:t>
      </w:r>
      <w:r>
        <w:rPr>
          <w:rFonts w:ascii="Times New Roman"/>
          <w:b w:val="false"/>
          <w:i w:val="false"/>
          <w:color w:val="000000"/>
          <w:sz w:val="28"/>
        </w:rPr>
        <w:t>жол картасы</w:t>
      </w:r>
      <w:r>
        <w:rPr>
          <w:rFonts w:ascii="Times New Roman"/>
          <w:b w:val="false"/>
          <w:i w:val="false"/>
          <w:color w:val="333333"/>
          <w:sz w:val="28"/>
        </w:rPr>
        <w:t>» бойынша ауылдық елді мекендерді дамыту шеңберінде объектілерді жөндеуге білім бойынша – 6433,0 мың теңге және жоба – сметалық құжаттама әзірлеуге мәдениет бойынша – 2400,0 мың теңге;</w:t>
      </w:r>
      <w:r>
        <w:br/>
      </w:r>
      <w:r>
        <w:rPr>
          <w:rFonts w:ascii="Times New Roman"/>
          <w:b w:val="false"/>
          <w:i w:val="false"/>
          <w:color w:val="000000"/>
          <w:sz w:val="28"/>
        </w:rPr>
        <w:t>
</w:t>
      </w:r>
      <w:r>
        <w:rPr>
          <w:rFonts w:ascii="Times New Roman"/>
          <w:b w:val="false"/>
          <w:i w:val="false"/>
          <w:color w:val="333333"/>
          <w:sz w:val="28"/>
        </w:rPr>
        <w:t>      Білім ұйымдарында электрондық оқыту жүйесін енгізуге – 2489,0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4) </w:t>
      </w:r>
      <w:r>
        <w:rPr>
          <w:rFonts w:ascii="Times New Roman"/>
          <w:b w:val="false"/>
          <w:i w:val="false"/>
          <w:color w:val="000000"/>
          <w:sz w:val="28"/>
        </w:rPr>
        <w:t>8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5 абзац бөлігінде:</w:t>
      </w:r>
      <w:r>
        <w:br/>
      </w:r>
      <w:r>
        <w:rPr>
          <w:rFonts w:ascii="Times New Roman"/>
          <w:b w:val="false"/>
          <w:i w:val="false"/>
          <w:color w:val="000000"/>
          <w:sz w:val="28"/>
        </w:rPr>
        <w:t>
</w:t>
      </w:r>
      <w:r>
        <w:rPr>
          <w:rFonts w:ascii="Times New Roman"/>
          <w:b w:val="false"/>
          <w:i w:val="false"/>
          <w:color w:val="333333"/>
          <w:sz w:val="28"/>
        </w:rPr>
        <w:t>      «604,0» деген цифрлар «503,0»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мынадай мазмұндағы 6, 7, 8 абзацтарымен толықтырылсын:</w:t>
      </w:r>
      <w:r>
        <w:br/>
      </w:r>
      <w:r>
        <w:rPr>
          <w:rFonts w:ascii="Times New Roman"/>
          <w:b w:val="false"/>
          <w:i w:val="false"/>
          <w:color w:val="000000"/>
          <w:sz w:val="28"/>
        </w:rPr>
        <w:t>
</w:t>
      </w:r>
      <w:r>
        <w:rPr>
          <w:rFonts w:ascii="Times New Roman"/>
          <w:b w:val="false"/>
          <w:i w:val="false"/>
          <w:color w:val="333333"/>
          <w:sz w:val="28"/>
        </w:rPr>
        <w:t>      Хромтау қаласында 280 орындық бала бақша құрылысына жоба - сметалық құжаттама әзірлеуге – 18942,0 мың теңге;</w:t>
      </w:r>
      <w:r>
        <w:br/>
      </w:r>
      <w:r>
        <w:rPr>
          <w:rFonts w:ascii="Times New Roman"/>
          <w:b w:val="false"/>
          <w:i w:val="false"/>
          <w:color w:val="000000"/>
          <w:sz w:val="28"/>
        </w:rPr>
        <w:t>
</w:t>
      </w:r>
      <w:r>
        <w:rPr>
          <w:rFonts w:ascii="Times New Roman"/>
          <w:b w:val="false"/>
          <w:i w:val="false"/>
          <w:color w:val="333333"/>
          <w:sz w:val="28"/>
        </w:rPr>
        <w:t>      Қопа селосына Ойсылқара өзені арқылы өтетін көпір құрылысына – 30000,0 мың теңге;</w:t>
      </w:r>
      <w:r>
        <w:br/>
      </w:r>
      <w:r>
        <w:rPr>
          <w:rFonts w:ascii="Times New Roman"/>
          <w:b w:val="false"/>
          <w:i w:val="false"/>
          <w:color w:val="000000"/>
          <w:sz w:val="28"/>
        </w:rPr>
        <w:t>
</w:t>
      </w:r>
      <w:r>
        <w:rPr>
          <w:rFonts w:ascii="Times New Roman"/>
          <w:b w:val="false"/>
          <w:i w:val="false"/>
          <w:color w:val="333333"/>
          <w:sz w:val="28"/>
        </w:rPr>
        <w:t>      Инженерлік коммуникациялық инфрақұрылымды жобалау, дамыту, жайластыру және (немесе) сатып алуға – 2000,0 мың теңге;</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А.Жұбанышев                           Д.Молдашев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30 шілдедегі</w:t>
      </w:r>
      <w:r>
        <w:br/>
      </w:r>
      <w:r>
        <w:rPr>
          <w:rFonts w:ascii="Times New Roman"/>
          <w:b w:val="false"/>
          <w:i w:val="false"/>
          <w:color w:val="000000"/>
          <w:sz w:val="28"/>
        </w:rPr>
        <w:t>
№ 124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жылдың 21 желтоқсандағы</w:t>
      </w:r>
      <w:r>
        <w:br/>
      </w:r>
      <w:r>
        <w:rPr>
          <w:rFonts w:ascii="Times New Roman"/>
          <w:b w:val="false"/>
          <w:i w:val="false"/>
          <w:color w:val="000000"/>
          <w:sz w:val="28"/>
        </w:rPr>
        <w:t>
№ 77 шешіміне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07"/>
        <w:gridCol w:w="875"/>
        <w:gridCol w:w="7228"/>
        <w:gridCol w:w="2665"/>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4 012 947</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2 231 431</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10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1 715 932</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1 632 000</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1 627 500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22 432</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1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13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0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4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2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6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7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7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206 261</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6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6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1 560 255 </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1 560 255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1 560 255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692 004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868 251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21"/>
        <w:gridCol w:w="903"/>
        <w:gridCol w:w="1001"/>
        <w:gridCol w:w="6208"/>
        <w:gridCol w:w="266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4 114 010,9</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сипаттағы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262 915,2</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215 066,7</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14 510</w:t>
            </w:r>
          </w:p>
        </w:tc>
      </w:tr>
      <w:tr>
        <w:trPr>
          <w:trHeight w:val="11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11 560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2 950</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69 676</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40 636</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29 040</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130 880,7</w:t>
            </w:r>
          </w:p>
        </w:tc>
      </w:tr>
      <w:tr>
        <w:trPr>
          <w:trHeight w:val="14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129 441</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1 439,7</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18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18 774</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856</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Коммуналдық меншікке түскен мүлікті есепке алу, сақтау, бағалау және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22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63</w:t>
            </w:r>
          </w:p>
        </w:tc>
      </w:tr>
      <w:tr>
        <w:trPr>
          <w:trHeight w:val="5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Жоспарлау және статистикалық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11 331</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3 143,5</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3 709</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1 144</w:t>
            </w:r>
          </w:p>
        </w:tc>
      </w:tr>
      <w:tr>
        <w:trPr>
          <w:trHeight w:val="18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007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1 145</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2 374 216,1</w:t>
            </w:r>
          </w:p>
        </w:tc>
      </w:tr>
      <w:tr>
        <w:trPr>
          <w:trHeight w:val="5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370 568</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370 568</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195 226</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175 342</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Бастауыш, негізгі орта және жалпы орта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1 690 906</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1 690 906</w:t>
            </w:r>
          </w:p>
        </w:tc>
      </w:tr>
      <w:tr>
        <w:trPr>
          <w:trHeight w:val="5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1 647 253</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Балалар мен жеткіншектерге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43 653</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312 742,1</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195 489 </w:t>
            </w:r>
          </w:p>
        </w:tc>
      </w:tr>
      <w:tr>
        <w:trPr>
          <w:trHeight w:val="6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195 489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117 253,1</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1 537</w:t>
            </w:r>
          </w:p>
        </w:tc>
      </w:tr>
      <w:tr>
        <w:trPr>
          <w:trHeight w:val="14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7 260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185</w:t>
            </w:r>
          </w:p>
        </w:tc>
      </w:tr>
      <w:tr>
        <w:trPr>
          <w:trHeight w:val="15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20 769 </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Үйде оқытылатын мүгедек балаларды жабдықпен, бағдарламалық қамтыммен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1 000 </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Ведомствалық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86 502,1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114 032</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99 341</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11 711</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Мұқтаж азаматтарға үйінде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11 711</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87 630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Еңбекпен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13 697</w:t>
            </w:r>
          </w:p>
        </w:tc>
      </w:tr>
      <w:tr>
        <w:trPr>
          <w:trHeight w:val="21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7 811</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1 832</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 көмегі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1 488</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өкілетті органдардың шешімі бойынша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51 664</w:t>
            </w:r>
          </w:p>
        </w:tc>
      </w:tr>
      <w:tr>
        <w:trPr>
          <w:trHeight w:val="6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8 965</w:t>
            </w:r>
          </w:p>
        </w:tc>
      </w:tr>
      <w:tr>
        <w:trPr>
          <w:trHeight w:val="18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2 173</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Әлеуметтік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18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14 126</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365</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 -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225 805,6</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Тұрғын үй шаруашылығы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130 359,6</w:t>
            </w:r>
          </w:p>
        </w:tc>
      </w:tr>
      <w:tr>
        <w:trPr>
          <w:trHeight w:val="7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121 526,6 </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коммуналдық тұрғын үй қорының тұрғын үйін жобалау, салу және (немесе)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49 526,6</w:t>
            </w:r>
          </w:p>
        </w:tc>
      </w:tr>
      <w:tr>
        <w:trPr>
          <w:trHeight w:val="11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Инженерлік коммуникациялық инфрақұрылымды жобалау, дамыту, жайластыру және (немесе)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72 000</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2 400</w:t>
            </w:r>
          </w:p>
        </w:tc>
      </w:tr>
      <w:tr>
        <w:trPr>
          <w:trHeight w:val="11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2 400</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6 433</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6 433</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95 446</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61 211</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мекендерде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14 393</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29 182</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17 636</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34 235</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34 235</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99 225</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57 209</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57 209</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57 209</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қалалық)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27 853</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16 713</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16 713</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11 140</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Газеттер мен журналдар арқылы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9 000</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Телерадио хабарларын тарату арқылы мемлекеттік ақпараттық саясатты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2 140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11 119</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5 553</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тілдерді және мәдениетті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5 353</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Ведомствалық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5 566</w:t>
            </w:r>
          </w:p>
        </w:tc>
      </w:tr>
      <w:tr>
        <w:trPr>
          <w:trHeight w:val="18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4 566</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1 000</w:t>
            </w:r>
          </w:p>
        </w:tc>
      </w:tr>
      <w:tr>
        <w:trPr>
          <w:trHeight w:val="14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76 036,4</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20 065,4</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шаруашылық және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14 356,4</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14 356,4</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5 709</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5 709</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6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13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7 172</w:t>
            </w:r>
          </w:p>
        </w:tc>
      </w:tr>
      <w:tr>
        <w:trPr>
          <w:trHeight w:val="13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2 200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және қоршаған ортаны қорғау мен жер қатынастары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шаруашылығы және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Сәулет, қала құрылысы және құрылыс қызметі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24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6 947</w:t>
            </w:r>
          </w:p>
        </w:tc>
      </w:tr>
      <w:tr>
        <w:trPr>
          <w:trHeight w:val="17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36 466</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742 548 </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742 548 </w:t>
            </w:r>
          </w:p>
        </w:tc>
      </w:tr>
      <w:tr>
        <w:trPr>
          <w:trHeight w:val="12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742 548 </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449 000 </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14 020 </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279 528 </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157 732</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157 032</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«Өңірлерді дамыту»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13 616</w:t>
            </w:r>
          </w:p>
        </w:tc>
      </w:tr>
      <w:tr>
        <w:trPr>
          <w:trHeight w:val="14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5 431</w:t>
            </w:r>
          </w:p>
        </w:tc>
      </w:tr>
      <w:tr>
        <w:trPr>
          <w:trHeight w:val="13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Моноқалаларды дамытудың 2012 - 2020 жылдарға арналған Бағдарламасы шеңберінде моноқалаларды ағымдағы жайластыру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8 185</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105 402</w:t>
            </w:r>
          </w:p>
        </w:tc>
      </w:tr>
      <w:tr>
        <w:trPr>
          <w:trHeight w:val="13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085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Моноқалаларды дамытудың 2012 - 2020 жылдарға арналған бағдарламасы шеңберінде бюджеттік инвестициялық жобаларды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105 402</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дене шынықтыру және спорт бөлімі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13 372,2</w:t>
            </w:r>
          </w:p>
        </w:tc>
      </w:tr>
      <w:tr>
        <w:trPr>
          <w:trHeight w:val="7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мақсатқа сай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806,4</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III. Таза бюджеттік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23 375</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15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12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Моноқалаларда кәсіпкерліктің дамуына ықпал етуге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21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285"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IV.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 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 Бюджет тапшылығы (профицит)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-124 438,9</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VI. Бюджет тапшылығын (профицитті пайдалану) қаржыландыру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124 438,9</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18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бюджеттен берілген 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30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