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b671" w14:textId="d14b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2013 жылғы 11 наурыздағы № 52 қаулысы. Ақтөбе облысының Әділет департаментінде 2013 жылғы 4 сәуірде № 3552 болып тіркелді. Күші жойылды - Ақтөбе облысы Шалқар аудандық әкімдігінің 2013 жылғы 28 желтоқсандағы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әкімдігінің 28.12.2013 № 308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«Қоғамдық жұмысты ұйымдастыру мен қаржыландырудың ережесіне»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«Шалқар аудандық жұмыспен қамту және әлеуметтік бағдарламалар бөлімі» мемлекеттік мекемесі /Е. Шотанов/ жұмыссыздарды қоғамдық жұмыстарға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 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С. Көпенов.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 қаулысына ҚОСЫМША.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 көздері,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сұраныс пен ұсыныс.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54"/>
        <w:gridCol w:w="2445"/>
        <w:gridCol w:w="2336"/>
        <w:gridCol w:w="1194"/>
        <w:gridCol w:w="932"/>
        <w:gridCol w:w="1391"/>
        <w:gridCol w:w="1830"/>
      </w:tblGrid>
      <w:tr>
        <w:trPr>
          <w:trHeight w:val="51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түрле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(жобалар)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«Санақ».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"Айшуақ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"Біршоғыр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жұмыстар, 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"Мөнке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25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23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16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ІІБ.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ММ-нің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ХДП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