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16c7" w14:textId="f4b1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24 қыркүйектегі № 102 шешімі. Ақтөбе облысының Әділет департаментінде 2013 жылғы 9 қазанда № 3650 болып тіркелді. Күші жойылды - Ақтөбе облысы Шалқар аудандық мәслихатының 2018 жылғы 19 қазандағы № 262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19.10.2018 </w:t>
      </w:r>
      <w:r>
        <w:rPr>
          <w:rFonts w:ascii="Times New Roman"/>
          <w:b w:val="false"/>
          <w:i w:val="false"/>
          <w:color w:val="ff0000"/>
          <w:sz w:val="28"/>
        </w:rPr>
        <w:t>№ 262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Шалқар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5(бес) айлық есептік көрсеткіш мөлшерінде жылына бір рет әлеуметтік көмек көрсетілсін.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