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740d" w14:textId="ba57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20 шілдедегі № 212 "Тұрғын үй көмегін көрсетудің мөлшері мен тәртібі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2013 жылғы 8 қарашадағы № 113 шешімі. Ақтөбе облысының Әділет департаментінде 2013 жылғы 29 қарашада № 3690 болып тіркелді. Күші жойылды - Ақтөбе облысы Шалқар аудандық мәслихатының 2017 жылғы 22 мамырдағы № 112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Ақтөбе облысы Шалқар аудандық мәслихатының 22.05.2017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16 қазандағы № 1316 "Тұрғын үй көмегін көрсету Ережесін бекіту туралы" Қазақстан Республикасы Үкіметінің 2009 жылғы 30 желтоқсандағы № 2314 қаулысына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Шалқар аудандық мәслихатының 2010 жылғы 20 шілдедегі № 212 "Тұрғын үй көмегін көрсетудің мөлшері мен тәртібі туралы" (Нормативтік құқықтық кесімдерді мемлекеттік тіркеу тізімінде № 3-13-138 санымен тіркелген, 2010 жылы 8 қыркүйекте аудандық "Шалқар" газетінің № 41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"Шалқар ауданы бойынша табысы аз отбасыларына (азаматтарға) тұрғын үй көмегін көрсету қағидаларын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Қоса беріліп отырған Шалқар ауданы бойынша табысы аз отбасыларына (азаматтарға) тұрғын үй көмегін көрсету қағидалары бекітілсін".;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тақырыбындағы және бүкіл мәтіні бойынша "ережесін, ережелері, ережелер, ережелерде, ережелерінде, ережелерімен" сөздері "қағидасын, қағидалары, қағидалар, қағидаларда, қағидаларында, қағидаларымен" деген сөздермен ауыстырылсын;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2014 жылдың 1 қаңтарынан бастап, көрсетілген шешіммен бекітілген Шалқар ауданы бойынша табысы аз отбасыларына (азаматтарға)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абзацы;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"жекешелендірілген үй-жайларда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төлеуге" сөздері алынып тасталсын.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мәслихаты хатшысының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Әбдіғапарова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