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47398" w14:textId="c6473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ауданының 2014-2016 жылдарға арналған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2013 жылғы 25 желтоқсандағы № 121 шешімі. Ақтөбе облысының Әділет департаментінде 2014 жылғы 17 қаңтарда № 3742 болып тіркелді</w:t>
      </w:r>
    </w:p>
    <w:p>
      <w:pPr>
        <w:spacing w:after="0"/>
        <w:ind w:left="0"/>
        <w:jc w:val="both"/>
      </w:pPr>
      <w:bookmarkStart w:name="z1" w:id="0"/>
      <w:r>
        <w:rPr>
          <w:rFonts w:ascii="Times New Roman"/>
          <w:b w:val="false"/>
          <w:i w:val="false"/>
          <w:color w:val="ff0000"/>
          <w:sz w:val="28"/>
        </w:rPr>
        <w:t>     Ескерту. Күші жойылды - Ақтөбе облысы Шалқар аудандық мәслихатының 24.12.2014 № 188 шешімімен.</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1. 
</w:t>
      </w:r>
      <w:r>
        <w:rPr>
          <w:rFonts w:ascii="Times New Roman"/>
          <w:b w:val="false"/>
          <w:i w:val="false"/>
          <w:color w:val="000000"/>
          <w:sz w:val="28"/>
        </w:rPr>
        <w:t>
Шалқар ауданының 2014-2016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2014 жылға мынадай көлемдерде бекітілсін:</w:t>
      </w:r>
      <w:r>
        <w:br/>
      </w:r>
      <w:r>
        <w:rPr>
          <w:rFonts w:ascii="Times New Roman"/>
          <w:b w:val="false"/>
          <w:i w:val="false"/>
          <w:color w:val="000000"/>
          <w:sz w:val="28"/>
        </w:rPr>
        <w:t>
      1) 
</w:t>
      </w:r>
      <w:r>
        <w:rPr>
          <w:rFonts w:ascii="Times New Roman"/>
          <w:b w:val="false"/>
          <w:i w:val="false"/>
          <w:color w:val="000000"/>
          <w:sz w:val="28"/>
        </w:rPr>
        <w:t>
кірістер                                    6111282,7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1755667,0 мың теңге,</w:t>
      </w:r>
      <w:r>
        <w:br/>
      </w:r>
      <w:r>
        <w:rPr>
          <w:rFonts w:ascii="Times New Roman"/>
          <w:b w:val="false"/>
          <w:i w:val="false"/>
          <w:color w:val="000000"/>
          <w:sz w:val="28"/>
        </w:rPr>
        <w:t>
      салықтық емес түсімдер                        10236,8 мың теңге,</w:t>
      </w:r>
      <w:r>
        <w:br/>
      </w:r>
      <w:r>
        <w:rPr>
          <w:rFonts w:ascii="Times New Roman"/>
          <w:b w:val="false"/>
          <w:i w:val="false"/>
          <w:color w:val="000000"/>
          <w:sz w:val="28"/>
        </w:rPr>
        <w:t>
      негізгі капиталды сатудан түсетін түсімдер      19099,0 мың теңге,</w:t>
      </w:r>
      <w:r>
        <w:br/>
      </w:r>
      <w:r>
        <w:rPr>
          <w:rFonts w:ascii="Times New Roman"/>
          <w:b w:val="false"/>
          <w:i w:val="false"/>
          <w:color w:val="000000"/>
          <w:sz w:val="28"/>
        </w:rPr>
        <w:t>
      трансферттердің түсімдері                        4326279,9 мың теңге;</w:t>
      </w:r>
      <w:r>
        <w:br/>
      </w:r>
      <w:r>
        <w:rPr>
          <w:rFonts w:ascii="Times New Roman"/>
          <w:b w:val="false"/>
          <w:i w:val="false"/>
          <w:color w:val="000000"/>
          <w:sz w:val="28"/>
        </w:rPr>
        <w:t>
      2) 
</w:t>
      </w:r>
      <w:r>
        <w:rPr>
          <w:rFonts w:ascii="Times New Roman"/>
          <w:b w:val="false"/>
          <w:i w:val="false"/>
          <w:color w:val="000000"/>
          <w:sz w:val="28"/>
        </w:rPr>
        <w:t>
шығындар                                    6136854,3 мың теңге;</w:t>
      </w:r>
      <w:r>
        <w:br/>
      </w:r>
      <w:r>
        <w:rPr>
          <w:rFonts w:ascii="Times New Roman"/>
          <w:b w:val="false"/>
          <w:i w:val="false"/>
          <w:color w:val="000000"/>
          <w:sz w:val="28"/>
        </w:rPr>
        <w:t>
      3) 
</w:t>
      </w:r>
      <w:r>
        <w:rPr>
          <w:rFonts w:ascii="Times New Roman"/>
          <w:b w:val="false"/>
          <w:i w:val="false"/>
          <w:color w:val="000000"/>
          <w:sz w:val="28"/>
        </w:rPr>
        <w:t>
таза бюджеттік кредиттеу                  12621,0 мың теңге,</w:t>
      </w:r>
      <w:r>
        <w:br/>
      </w:r>
      <w:r>
        <w:rPr>
          <w:rFonts w:ascii="Times New Roman"/>
          <w:b w:val="false"/>
          <w:i w:val="false"/>
          <w:color w:val="000000"/>
          <w:sz w:val="28"/>
        </w:rPr>
        <w:t>
      оның ішінде:</w:t>
      </w:r>
      <w:r>
        <w:br/>
      </w:r>
      <w:r>
        <w:rPr>
          <w:rFonts w:ascii="Times New Roman"/>
          <w:b w:val="false"/>
          <w:i w:val="false"/>
          <w:color w:val="000000"/>
          <w:sz w:val="28"/>
        </w:rPr>
        <w:t>
      бюджеттік кредиттер                        14968,0 мың теңге,</w:t>
      </w:r>
      <w:r>
        <w:br/>
      </w:r>
      <w:r>
        <w:rPr>
          <w:rFonts w:ascii="Times New Roman"/>
          <w:b w:val="false"/>
          <w:i w:val="false"/>
          <w:color w:val="000000"/>
          <w:sz w:val="28"/>
        </w:rPr>
        <w:t>
      бюджеттік кредиттерді өтеу                        2347,0 мың теңге;</w:t>
      </w:r>
      <w:r>
        <w:br/>
      </w:r>
      <w:r>
        <w:rPr>
          <w:rFonts w:ascii="Times New Roman"/>
          <w:b w:val="false"/>
          <w:i w:val="false"/>
          <w:color w:val="000000"/>
          <w:sz w:val="28"/>
        </w:rPr>
        <w:t>
      4) 
</w:t>
      </w:r>
      <w:r>
        <w:rPr>
          <w:rFonts w:ascii="Times New Roman"/>
          <w:b w:val="false"/>
          <w:i w:val="false"/>
          <w:color w:val="000000"/>
          <w:sz w:val="28"/>
        </w:rPr>
        <w:t>
тапшылық                                    -38192,6 мың теңге;</w:t>
      </w:r>
      <w:r>
        <w:br/>
      </w:r>
      <w:r>
        <w:rPr>
          <w:rFonts w:ascii="Times New Roman"/>
          <w:b w:val="false"/>
          <w:i w:val="false"/>
          <w:color w:val="000000"/>
          <w:sz w:val="28"/>
        </w:rPr>
        <w:t>
      5) 
</w:t>
      </w:r>
      <w:r>
        <w:rPr>
          <w:rFonts w:ascii="Times New Roman"/>
          <w:b w:val="false"/>
          <w:i w:val="false"/>
          <w:color w:val="000000"/>
          <w:sz w:val="28"/>
        </w:rPr>
        <w:t>
бюджет тапшылығын қаржыландыру</w:t>
      </w:r>
      <w:r>
        <w:br/>
      </w:r>
      <w:r>
        <w:rPr>
          <w:rFonts w:ascii="Times New Roman"/>
          <w:b w:val="false"/>
          <w:i w:val="false"/>
          <w:color w:val="000000"/>
          <w:sz w:val="28"/>
        </w:rPr>
        <w:t>
      (профицитті пайдалану)                        38192,6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Ақтөбе облысы Шалқар аудандық мәслихатының 21.10.2014 </w:t>
      </w:r>
      <w:r>
        <w:rPr>
          <w:rFonts w:ascii="Times New Roman"/>
          <w:b w:val="false"/>
          <w:i w:val="false"/>
          <w:color w:val="000000"/>
          <w:sz w:val="28"/>
        </w:rPr>
        <w:t>№ 173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2. 
</w:t>
      </w:r>
      <w:r>
        <w:rPr>
          <w:rFonts w:ascii="Times New Roman"/>
          <w:b w:val="false"/>
          <w:i w:val="false"/>
          <w:color w:val="000000"/>
          <w:sz w:val="28"/>
        </w:rPr>
        <w:t>
Аудан бюджетінің кірісіне мыналар есептелетін болып белгіленсін:</w:t>
      </w:r>
      <w:r>
        <w:br/>
      </w:r>
      <w:r>
        <w:rPr>
          <w:rFonts w:ascii="Times New Roman"/>
          <w:b w:val="false"/>
          <w:i w:val="false"/>
          <w:color w:val="000000"/>
          <w:sz w:val="28"/>
        </w:rPr>
        <w:t>
      салықтық түсімдер бойынша:</w:t>
      </w:r>
      <w:r>
        <w:br/>
      </w:r>
      <w:r>
        <w:rPr>
          <w:rFonts w:ascii="Times New Roman"/>
          <w:b w:val="false"/>
          <w:i w:val="false"/>
          <w:color w:val="000000"/>
          <w:sz w:val="28"/>
        </w:rPr>
        <w:t>
      табыс салығы, оның ішінде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 оның ішінде:</w:t>
      </w:r>
      <w:r>
        <w:br/>
      </w:r>
      <w:r>
        <w:rPr>
          <w:rFonts w:ascii="Times New Roman"/>
          <w:b w:val="false"/>
          <w:i w:val="false"/>
          <w:color w:val="000000"/>
          <w:sz w:val="28"/>
        </w:rPr>
        <w:t>
      мүлікке салынатын салықтар;</w:t>
      </w:r>
      <w:r>
        <w:br/>
      </w:r>
      <w:r>
        <w:rPr>
          <w:rFonts w:ascii="Times New Roman"/>
          <w:b w:val="false"/>
          <w:i w:val="false"/>
          <w:color w:val="000000"/>
          <w:sz w:val="28"/>
        </w:rPr>
        <w:t>
      жер салығы;</w:t>
      </w:r>
      <w:r>
        <w:br/>
      </w:r>
      <w:r>
        <w:rPr>
          <w:rFonts w:ascii="Times New Roman"/>
          <w:b w:val="false"/>
          <w:i w:val="false"/>
          <w:color w:val="000000"/>
          <w:sz w:val="28"/>
        </w:rPr>
        <w:t>
      көлік құралдарына салынатын салық;</w:t>
      </w:r>
      <w:r>
        <w:br/>
      </w:r>
      <w:r>
        <w:rPr>
          <w:rFonts w:ascii="Times New Roman"/>
          <w:b w:val="false"/>
          <w:i w:val="false"/>
          <w:color w:val="000000"/>
          <w:sz w:val="28"/>
        </w:rPr>
        <w:t>
      бірыңғай жер салығы;</w:t>
      </w:r>
      <w:r>
        <w:br/>
      </w:r>
      <w:r>
        <w:rPr>
          <w:rFonts w:ascii="Times New Roman"/>
          <w:b w:val="false"/>
          <w:i w:val="false"/>
          <w:color w:val="000000"/>
          <w:sz w:val="28"/>
        </w:rPr>
        <w:t>
      тауарларға, жұмыстарға және қызметтерге салынатын ішкі салықтар,</w:t>
      </w:r>
      <w:r>
        <w:br/>
      </w:r>
      <w:r>
        <w:rPr>
          <w:rFonts w:ascii="Times New Roman"/>
          <w:b w:val="false"/>
          <w:i w:val="false"/>
          <w:color w:val="000000"/>
          <w:sz w:val="28"/>
        </w:rPr>
        <w:t>
      оның ішінде:</w:t>
      </w:r>
      <w:r>
        <w:br/>
      </w:r>
      <w:r>
        <w:rPr>
          <w:rFonts w:ascii="Times New Roman"/>
          <w:b w:val="false"/>
          <w:i w:val="false"/>
          <w:color w:val="000000"/>
          <w:sz w:val="28"/>
        </w:rPr>
        <w:t>
      акциздер;</w:t>
      </w:r>
      <w:r>
        <w:br/>
      </w:r>
      <w:r>
        <w:rPr>
          <w:rFonts w:ascii="Times New Roman"/>
          <w:b w:val="false"/>
          <w:i w:val="false"/>
          <w:color w:val="000000"/>
          <w:sz w:val="28"/>
        </w:rPr>
        <w:t>
      табиғи және басқа да ресурстарды пайдаланғаны үшін түсетін түсімдер;</w:t>
      </w:r>
      <w:r>
        <w:br/>
      </w:r>
      <w:r>
        <w:rPr>
          <w:rFonts w:ascii="Times New Roman"/>
          <w:b w:val="false"/>
          <w:i w:val="false"/>
          <w:color w:val="000000"/>
          <w:sz w:val="28"/>
        </w:rPr>
        <w:t>
      кәсіпкерлік және кәсіби қызметті жүргізгені үшін алынатын алымдар;</w:t>
      </w:r>
      <w:r>
        <w:br/>
      </w:r>
      <w:r>
        <w:rPr>
          <w:rFonts w:ascii="Times New Roman"/>
          <w:b w:val="false"/>
          <w:i w:val="false"/>
          <w:color w:val="000000"/>
          <w:sz w:val="28"/>
        </w:rPr>
        <w:t>
      ойын бизнесіне салық;</w:t>
      </w:r>
      <w:r>
        <w:br/>
      </w:r>
      <w:r>
        <w:rPr>
          <w:rFonts w:ascii="Times New Roman"/>
          <w:b w:val="false"/>
          <w:i w:val="false"/>
          <w:color w:val="000000"/>
          <w:sz w:val="28"/>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оның ішінде мемлекеттік баж;</w:t>
      </w:r>
      <w:r>
        <w:br/>
      </w:r>
      <w:r>
        <w:rPr>
          <w:rFonts w:ascii="Times New Roman"/>
          <w:b w:val="false"/>
          <w:i w:val="false"/>
          <w:color w:val="000000"/>
          <w:sz w:val="28"/>
        </w:rPr>
        <w:t>
      салықтық емес түсімдер бойынша:</w:t>
      </w:r>
      <w:r>
        <w:br/>
      </w:r>
      <w:r>
        <w:rPr>
          <w:rFonts w:ascii="Times New Roman"/>
          <w:b w:val="false"/>
          <w:i w:val="false"/>
          <w:color w:val="000000"/>
          <w:sz w:val="28"/>
        </w:rPr>
        <w:t>
      мемлекеттік меншіктен түсетін кірістер, оның ішінде мемлекет меншігіндегі мүлікті жалға беруден түсетін кірістер;</w:t>
      </w:r>
      <w:r>
        <w:br/>
      </w:r>
      <w:r>
        <w:rPr>
          <w:rFonts w:ascii="Times New Roman"/>
          <w:b w:val="false"/>
          <w:i w:val="false"/>
          <w:color w:val="000000"/>
          <w:sz w:val="28"/>
        </w:rPr>
        <w:t>
      басқа да салықтық емес түсімдер;</w:t>
      </w:r>
      <w:r>
        <w:br/>
      </w:r>
      <w:r>
        <w:rPr>
          <w:rFonts w:ascii="Times New Roman"/>
          <w:b w:val="false"/>
          <w:i w:val="false"/>
          <w:color w:val="000000"/>
          <w:sz w:val="28"/>
        </w:rPr>
        <w:t>
      негізгі капиталды сатудан түсетін түсімдер, оның ішінде:</w:t>
      </w:r>
      <w:r>
        <w:br/>
      </w:r>
      <w:r>
        <w:rPr>
          <w:rFonts w:ascii="Times New Roman"/>
          <w:b w:val="false"/>
          <w:i w:val="false"/>
          <w:color w:val="000000"/>
          <w:sz w:val="28"/>
        </w:rPr>
        <w:t>
      жерді және материалдық емес активтерді сату, оның ішінде:</w:t>
      </w:r>
      <w:r>
        <w:br/>
      </w:r>
      <w:r>
        <w:rPr>
          <w:rFonts w:ascii="Times New Roman"/>
          <w:b w:val="false"/>
          <w:i w:val="false"/>
          <w:color w:val="000000"/>
          <w:sz w:val="28"/>
        </w:rPr>
        <w:t>
      жерді сату.</w:t>
      </w:r>
      <w:r>
        <w:br/>
      </w:r>
      <w:r>
        <w:rPr>
          <w:rFonts w:ascii="Times New Roman"/>
          <w:b w:val="false"/>
          <w:i w:val="false"/>
          <w:color w:val="000000"/>
          <w:sz w:val="28"/>
        </w:rPr>
        <w:t>
      3. 
</w:t>
      </w:r>
      <w:r>
        <w:rPr>
          <w:rFonts w:ascii="Times New Roman"/>
          <w:b w:val="false"/>
          <w:i w:val="false"/>
          <w:color w:val="000000"/>
          <w:sz w:val="28"/>
        </w:rPr>
        <w:t>
Қазақстан Республикасының 2013 жылғы 3 желтоқсандағы «2014-2016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сомасынан асып түсуі нәтижесінде 1998 жылғы 31 желтоқсандағы жағдай бойынша құралған теріс сальдо ай сайын жалақы қорының 4 пайызы шегінде әлеуметтік салық төлеу есебіне жатқызылады.</w:t>
      </w:r>
      <w:r>
        <w:br/>
      </w:r>
      <w:r>
        <w:rPr>
          <w:rFonts w:ascii="Times New Roman"/>
          <w:b w:val="false"/>
          <w:i w:val="false"/>
          <w:color w:val="000000"/>
          <w:sz w:val="28"/>
        </w:rPr>
        <w:t>
      4. 
</w:t>
      </w:r>
      <w:r>
        <w:rPr>
          <w:rFonts w:ascii="Times New Roman"/>
          <w:b w:val="false"/>
          <w:i w:val="false"/>
          <w:color w:val="000000"/>
          <w:sz w:val="28"/>
        </w:rPr>
        <w:t>
Қазақстан Республикасының «2014-2016 жылдарға арналған республикалық бюджет туралы» Заңының </w:t>
      </w:r>
      <w:r>
        <w:rPr>
          <w:rFonts w:ascii="Times New Roman"/>
          <w:b w:val="false"/>
          <w:i w:val="false"/>
          <w:color w:val="000000"/>
          <w:sz w:val="28"/>
        </w:rPr>
        <w:t>10 бабына</w:t>
      </w:r>
      <w:r>
        <w:rPr>
          <w:rFonts w:ascii="Times New Roman"/>
          <w:b w:val="false"/>
          <w:i w:val="false"/>
          <w:color w:val="000000"/>
          <w:sz w:val="28"/>
        </w:rPr>
        <w:t xml:space="preserve"> сәйкес, 2014 жылдың 1 қаңтарынан бастап:</w:t>
      </w:r>
      <w:r>
        <w:br/>
      </w:r>
      <w:r>
        <w:rPr>
          <w:rFonts w:ascii="Times New Roman"/>
          <w:b w:val="false"/>
          <w:i w:val="false"/>
          <w:color w:val="000000"/>
          <w:sz w:val="28"/>
        </w:rPr>
        <w:t>
      1) 
</w:t>
      </w:r>
      <w:r>
        <w:rPr>
          <w:rFonts w:ascii="Times New Roman"/>
          <w:b w:val="false"/>
          <w:i w:val="false"/>
          <w:color w:val="000000"/>
          <w:sz w:val="28"/>
        </w:rPr>
        <w:t>
жалақының ең төменгі мөлшері - 19966 теңге;</w:t>
      </w:r>
      <w:r>
        <w:br/>
      </w:r>
      <w:r>
        <w:rPr>
          <w:rFonts w:ascii="Times New Roman"/>
          <w:b w:val="false"/>
          <w:i w:val="false"/>
          <w:color w:val="000000"/>
          <w:sz w:val="28"/>
        </w:rPr>
        <w:t>
      2) 
</w:t>
      </w:r>
      <w:r>
        <w:rPr>
          <w:rFonts w:ascii="Times New Roman"/>
          <w:b w:val="false"/>
          <w:i w:val="false"/>
          <w:color w:val="000000"/>
          <w:sz w:val="28"/>
        </w:rPr>
        <w:t>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- 1852 теңге;</w:t>
      </w:r>
      <w:r>
        <w:br/>
      </w:r>
      <w:r>
        <w:rPr>
          <w:rFonts w:ascii="Times New Roman"/>
          <w:b w:val="false"/>
          <w:i w:val="false"/>
          <w:color w:val="000000"/>
          <w:sz w:val="28"/>
        </w:rPr>
        <w:t>
      3) 
</w:t>
      </w:r>
      <w:r>
        <w:rPr>
          <w:rFonts w:ascii="Times New Roman"/>
          <w:b w:val="false"/>
          <w:i w:val="false"/>
          <w:color w:val="000000"/>
          <w:sz w:val="28"/>
        </w:rPr>
        <w:t>
базалық әлеуметтік төлемдердің мөлшерін есептеу үшін ең төменгі күнкөріс деңгейінің шамасы 19966 теңге көлемінде белгіленгені еске және басшылыққа алынсын.</w:t>
      </w:r>
      <w:r>
        <w:br/>
      </w:r>
      <w:r>
        <w:rPr>
          <w:rFonts w:ascii="Times New Roman"/>
          <w:b w:val="false"/>
          <w:i w:val="false"/>
          <w:color w:val="000000"/>
          <w:sz w:val="28"/>
        </w:rPr>
        <w:t>
</w:t>
      </w:r>
      <w:r>
        <w:rPr>
          <w:rFonts w:ascii="Times New Roman"/>
          <w:b w:val="false"/>
          <w:i w:val="false"/>
          <w:color w:val="000000"/>
          <w:sz w:val="28"/>
        </w:rPr>
        <w:t>
      4-1. Қазақстан Республикасының «2014-2016 жылдарға арналған республикалық бюджет туралы» Заңының </w:t>
      </w:r>
      <w:r>
        <w:rPr>
          <w:rFonts w:ascii="Times New Roman"/>
          <w:b w:val="false"/>
          <w:i w:val="false"/>
          <w:color w:val="000000"/>
          <w:sz w:val="28"/>
        </w:rPr>
        <w:t>12-1 бабына</w:t>
      </w:r>
      <w:r>
        <w:rPr>
          <w:rFonts w:ascii="Times New Roman"/>
          <w:b w:val="false"/>
          <w:i w:val="false"/>
          <w:color w:val="000000"/>
          <w:sz w:val="28"/>
        </w:rPr>
        <w:t xml:space="preserve"> сәйкес 2014 жылдың 1 сәуірінен бастап мемлекеттік қызметшілер болып табылмайтын мемлекеттік мекемелер мен кәсіпорындар қызметкерлерінің лауазымдық жалақыларына ерекше еңбек жағдайлары үшін 10 пайыз көлемінде ай сайыңғы үстемақы белгіленгендігі ескерілсін және басшылыққа алынсын.</w:t>
      </w:r>
      <w:r>
        <w:br/>
      </w:r>
      <w:r>
        <w:rPr>
          <w:rFonts w:ascii="Times New Roman"/>
          <w:b w:val="false"/>
          <w:i w:val="false"/>
          <w:color w:val="000000"/>
          <w:sz w:val="28"/>
        </w:rPr>
        <w:t>
</w:t>
      </w:r>
      <w:r>
        <w:rPr>
          <w:rFonts w:ascii="Times New Roman"/>
          <w:b w:val="false"/>
          <w:i w:val="false"/>
          <w:color w:val="ff0000"/>
          <w:sz w:val="28"/>
        </w:rPr>
        <w:t xml:space="preserve">     Ескерту. Шешім 4-1 тармақпен толықтырылды - Ақтөбе облысы Шалқар аудандық мәслихатының 16.04.2014 </w:t>
      </w:r>
      <w:r>
        <w:rPr>
          <w:rFonts w:ascii="Times New Roman"/>
          <w:b w:val="false"/>
          <w:i w:val="false"/>
          <w:color w:val="00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5. 
</w:t>
      </w:r>
      <w:r>
        <w:rPr>
          <w:rFonts w:ascii="Times New Roman"/>
          <w:b w:val="false"/>
          <w:i w:val="false"/>
          <w:color w:val="000000"/>
          <w:sz w:val="28"/>
        </w:rPr>
        <w:t>
Ауданның 2014 жылға арналған бюджетінде облыстық бюджеттен берілетін субвенция көлемі 2987379,0 мың теңге сомасында көзделсін.</w:t>
      </w:r>
      <w:r>
        <w:br/>
      </w:r>
      <w:r>
        <w:rPr>
          <w:rFonts w:ascii="Times New Roman"/>
          <w:b w:val="false"/>
          <w:i w:val="false"/>
          <w:color w:val="000000"/>
          <w:sz w:val="28"/>
        </w:rPr>
        <w:t>
      6. 
</w:t>
      </w:r>
      <w:r>
        <w:rPr>
          <w:rFonts w:ascii="Times New Roman"/>
          <w:b w:val="false"/>
          <w:i w:val="false"/>
          <w:color w:val="000000"/>
          <w:sz w:val="28"/>
        </w:rPr>
        <w:t>
2014 жылға арналған аудан бюджетінен облыстық бюджетке бастауыш, негізгі орта және жалпы орта білім беруді жан басына шаққандағы қаржыландыруды сынақтан өткізу функцияларын беруге байланысты 132752,0 мың теңге ағымдағы нысаналы трансферттер көзделсін.</w:t>
      </w:r>
      <w:r>
        <w:br/>
      </w:r>
      <w:r>
        <w:rPr>
          <w:rFonts w:ascii="Times New Roman"/>
          <w:b w:val="false"/>
          <w:i w:val="false"/>
          <w:color w:val="000000"/>
          <w:sz w:val="28"/>
        </w:rPr>
        <w:t>
      7. 
</w:t>
      </w:r>
      <w:r>
        <w:rPr>
          <w:rFonts w:ascii="Times New Roman"/>
          <w:b w:val="false"/>
          <w:i w:val="false"/>
          <w:color w:val="000000"/>
          <w:sz w:val="28"/>
        </w:rPr>
        <w:t>
Ауданның 2014 жылға арналған бюджетінде республикалық бюджеттен мынадай көлемде ағымдағы нысаналы трансферттер түскені ескерілсін:</w:t>
      </w:r>
      <w:r>
        <w:br/>
      </w:r>
      <w:r>
        <w:rPr>
          <w:rFonts w:ascii="Times New Roman"/>
          <w:b w:val="false"/>
          <w:i w:val="false"/>
          <w:color w:val="000000"/>
          <w:sz w:val="28"/>
        </w:rPr>
        <w:t>
      мектепке дейінгі тәрбие ұйымдарында мемлекеттік білім беру тапсырысын жүзеге асыруға - 61106,0 мың теңге;</w:t>
      </w:r>
      <w:r>
        <w:br/>
      </w:r>
      <w:r>
        <w:rPr>
          <w:rFonts w:ascii="Times New Roman"/>
          <w:b w:val="false"/>
          <w:i w:val="false"/>
          <w:color w:val="000000"/>
          <w:sz w:val="28"/>
        </w:rPr>
        <w:t>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 үшін бастауыш, негізгі орта және жалпы орта білім беретін мемлекеттік мекемелердегі физика, химия, биология кабинеттерін оқу-жабдығымен жарақтандыруға - 8194,0 мың теңге;</w:t>
      </w:r>
      <w:r>
        <w:br/>
      </w:r>
      <w:r>
        <w:rPr>
          <w:rFonts w:ascii="Times New Roman"/>
          <w:b w:val="false"/>
          <w:i w:val="false"/>
          <w:color w:val="000000"/>
          <w:sz w:val="28"/>
        </w:rPr>
        <w:t>
      үш деңгейлі жүйесі бойынша біліктілікті арттырудан өткен мұғалімдерге еңбекақыны көтеруге - 13263,0 мың теңге;</w:t>
      </w:r>
      <w:r>
        <w:br/>
      </w:r>
      <w:r>
        <w:rPr>
          <w:rFonts w:ascii="Times New Roman"/>
          <w:b w:val="false"/>
          <w:i w:val="false"/>
          <w:color w:val="000000"/>
          <w:sz w:val="28"/>
        </w:rPr>
        <w:t>
      бастауыш, негізгі орта және жалпы орта білім беру жүйесін жан басына шаққандағы қаржыландыруды сынақтан өткізуге - 193172,0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7 тармаққа өзгерістер енгізілді - Ақтөбе облысы Шалқар аудандық мәслихатының 16.04.2014 </w:t>
      </w:r>
      <w:r>
        <w:rPr>
          <w:rFonts w:ascii="Times New Roman"/>
          <w:b w:val="false"/>
          <w:i w:val="false"/>
          <w:color w:val="000000"/>
          <w:sz w:val="28"/>
        </w:rPr>
        <w:t>№ 148</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7-1. Ауданның 2014 жылға арналған бюджетінде республикалық бюджеттен мынадай көлемде ағымдағы нысаналы трансферттер түскені ескерілсін:</w:t>
      </w:r>
      <w:r>
        <w:br/>
      </w:r>
      <w:r>
        <w:rPr>
          <w:rFonts w:ascii="Times New Roman"/>
          <w:b w:val="false"/>
          <w:i w:val="false"/>
          <w:color w:val="000000"/>
          <w:sz w:val="28"/>
        </w:rPr>
        <w:t>
      мемлекеттік атаулы әлеуметтік көмек төлеуге - 739,0 мың теңге;</w:t>
      </w:r>
      <w:r>
        <w:br/>
      </w:r>
      <w:r>
        <w:rPr>
          <w:rFonts w:ascii="Times New Roman"/>
          <w:b w:val="false"/>
          <w:i w:val="false"/>
          <w:color w:val="000000"/>
          <w:sz w:val="28"/>
        </w:rPr>
        <w:t>
      мемлекеттік қызметшілер болып табылмайтын мемлекеттік мекемелер мен кәсіпорындар қызметкерлерінің лауазымдық жалақыларына ерекше еңбек жағдайлары үшін ай сайыңғы үстемақы төлеуге - 144897,0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7-1 тармақпен толықтырылды - Ақтөбе облысы Шалқар аудандық мәслихатының 16.04.2014 </w:t>
      </w:r>
      <w:r>
        <w:rPr>
          <w:rFonts w:ascii="Times New Roman"/>
          <w:b w:val="false"/>
          <w:i w:val="false"/>
          <w:color w:val="000000"/>
          <w:sz w:val="28"/>
        </w:rPr>
        <w:t>№ 148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8. 
</w:t>
      </w:r>
      <w:r>
        <w:rPr>
          <w:rFonts w:ascii="Times New Roman"/>
          <w:b w:val="false"/>
          <w:i w:val="false"/>
          <w:color w:val="000000"/>
          <w:sz w:val="28"/>
        </w:rPr>
        <w:t>
Ауданның 2014 жылға арналған бюджетінде республикалық бюджеттен:</w:t>
      </w:r>
      <w:r>
        <w:br/>
      </w:r>
      <w:r>
        <w:rPr>
          <w:rFonts w:ascii="Times New Roman"/>
          <w:b w:val="false"/>
          <w:i w:val="false"/>
          <w:color w:val="000000"/>
          <w:sz w:val="28"/>
        </w:rPr>
        <w:t>
      мамандарды әлеуметтік қолдау шараларын іске асыру үшін бюджеттік кредиттер беруге - 14968,0 мың теңге;</w:t>
      </w:r>
      <w:r>
        <w:br/>
      </w:r>
      <w:r>
        <w:rPr>
          <w:rFonts w:ascii="Times New Roman"/>
          <w:b w:val="false"/>
          <w:i w:val="false"/>
          <w:color w:val="000000"/>
          <w:sz w:val="28"/>
        </w:rPr>
        <w:t>
      Шалқар қаласының орталық қазандығын реконструкциялауға – 97284,0 мың теңге;</w:t>
      </w:r>
      <w:r>
        <w:br/>
      </w:r>
      <w:r>
        <w:rPr>
          <w:rFonts w:ascii="Times New Roman"/>
          <w:b w:val="false"/>
          <w:i w:val="false"/>
          <w:color w:val="000000"/>
          <w:sz w:val="28"/>
        </w:rPr>
        <w:t>
      Шалқар қаласының жылу желілерін реконструкциялауға – 265198,0 мың теңге нысаналы даму трансферттері түскені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өзгеріс енгізілді – Ақтөбе облысы Шалқар аудандық мәслихатының 21.10.2014 </w:t>
      </w:r>
      <w:r>
        <w:rPr>
          <w:rFonts w:ascii="Times New Roman"/>
          <w:b w:val="false"/>
          <w:i w:val="false"/>
          <w:color w:val="000000"/>
          <w:sz w:val="28"/>
        </w:rPr>
        <w:t>№ 173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8-1. Ауданның 2014 жылға арналған бюджетінде республикалық бюджеттен:</w:t>
      </w:r>
      <w:r>
        <w:br/>
      </w:r>
      <w:r>
        <w:rPr>
          <w:rFonts w:ascii="Times New Roman"/>
          <w:b w:val="false"/>
          <w:i w:val="false"/>
          <w:color w:val="000000"/>
          <w:sz w:val="28"/>
        </w:rPr>
        <w:t>
      Шалқар ауданының Біршоғыр ауылындағы бір пәтерлік жалдамалы коммуналдық тұрғын үйінің құрылысына - 5370,0 мың теңге;</w:t>
      </w:r>
      <w:r>
        <w:br/>
      </w:r>
      <w:r>
        <w:rPr>
          <w:rFonts w:ascii="Times New Roman"/>
          <w:b w:val="false"/>
          <w:i w:val="false"/>
          <w:color w:val="000000"/>
          <w:sz w:val="28"/>
        </w:rPr>
        <w:t>
      Шалқар ауданының Шалқар қаласындағы И.Тұнғатаров көшесі бойынша № 382, № 383 екі пәтерлік жалдамалы коммуналдық тұрғын үйлердің құрылысына - 21578,0 мың теңге;</w:t>
      </w:r>
      <w:r>
        <w:br/>
      </w:r>
      <w:r>
        <w:rPr>
          <w:rFonts w:ascii="Times New Roman"/>
          <w:b w:val="false"/>
          <w:i w:val="false"/>
          <w:color w:val="000000"/>
          <w:sz w:val="28"/>
        </w:rPr>
        <w:t>
      Шалқар ауданының Бозой ауылындағы екі пәтерлік жалдамалы коммуналдық тұрғын үйінің құрылысына - 10789,0 мың теңге нысаналы даму трансферттері түскені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8-1 тармақпен толықтырылды - Ақтөбе облысы Шалқар аудандық мәслихатының 07.08.2014 </w:t>
      </w:r>
      <w:r>
        <w:rPr>
          <w:rFonts w:ascii="Times New Roman"/>
          <w:b w:val="false"/>
          <w:i w:val="false"/>
          <w:color w:val="000000"/>
          <w:sz w:val="28"/>
        </w:rPr>
        <w:t>№ 168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9. 
</w:t>
      </w:r>
      <w:r>
        <w:rPr>
          <w:rFonts w:ascii="Times New Roman"/>
          <w:b w:val="false"/>
          <w:i w:val="false"/>
          <w:color w:val="000000"/>
          <w:sz w:val="28"/>
        </w:rPr>
        <w:t>
Ауданның 2014 жылға арналған бюджетінде облыстық бюджеттен:</w:t>
      </w:r>
      <w:r>
        <w:br/>
      </w:r>
      <w:r>
        <w:rPr>
          <w:rFonts w:ascii="Times New Roman"/>
          <w:b w:val="false"/>
          <w:i w:val="false"/>
          <w:color w:val="000000"/>
          <w:sz w:val="28"/>
        </w:rPr>
        <w:t>
      ауданның бас жоспарын әзірлеуге - 22400,0 мың теңге;</w:t>
      </w:r>
      <w:r>
        <w:br/>
      </w:r>
      <w:r>
        <w:rPr>
          <w:rFonts w:ascii="Times New Roman"/>
          <w:b w:val="false"/>
          <w:i w:val="false"/>
          <w:color w:val="000000"/>
          <w:sz w:val="28"/>
        </w:rPr>
        <w:t>
      алып қойылатын және жойылатын ауру жануарлардың құнын иелеріне өтеуге – 1295,0 мың теңге;</w:t>
      </w:r>
      <w:r>
        <w:br/>
      </w:r>
      <w:r>
        <w:rPr>
          <w:rFonts w:ascii="Times New Roman"/>
          <w:b w:val="false"/>
          <w:i w:val="false"/>
          <w:color w:val="000000"/>
          <w:sz w:val="28"/>
        </w:rPr>
        <w:t>
      елді мекендердің көше жолдары мен аудандық маңызы бар жолдардың орташа жөндеуіне – 191728,2 мың теңге ағымдағы нысаналы трансферттер түскені ескерілсін;</w:t>
      </w:r>
      <w:r>
        <w:br/>
      </w:r>
      <w:r>
        <w:rPr>
          <w:rFonts w:ascii="Times New Roman"/>
          <w:b w:val="false"/>
          <w:i w:val="false"/>
          <w:color w:val="000000"/>
          <w:sz w:val="28"/>
        </w:rPr>
        <w:t>
      елді мекендерді абаттандыру және көгалдандыруға - 2940,0 мың теңге;</w:t>
      </w:r>
      <w:r>
        <w:br/>
      </w:r>
      <w:r>
        <w:rPr>
          <w:rFonts w:ascii="Times New Roman"/>
          <w:b w:val="false"/>
          <w:i w:val="false"/>
          <w:color w:val="000000"/>
          <w:sz w:val="28"/>
        </w:rPr>
        <w:t>
      автомобиль жолдарының жұмыс істеуін қамтамасыз етуге - 15162,0 мың теңге.</w:t>
      </w:r>
      <w:r>
        <w:br/>
      </w:r>
      <w:r>
        <w:rPr>
          <w:rFonts w:ascii="Times New Roman"/>
          <w:b w:val="false"/>
          <w:i w:val="false"/>
          <w:color w:val="000000"/>
          <w:sz w:val="28"/>
        </w:rPr>
        <w:t>
      Ағымдағы нысаналы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Шалқар аудандық мәслихатының 24.02.2014 </w:t>
      </w:r>
      <w:r>
        <w:rPr>
          <w:rFonts w:ascii="Times New Roman"/>
          <w:b w:val="false"/>
          <w:i w:val="false"/>
          <w:color w:val="000000"/>
          <w:sz w:val="28"/>
        </w:rPr>
        <w:t>№ 133</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10. 
</w:t>
      </w:r>
      <w:r>
        <w:rPr>
          <w:rFonts w:ascii="Times New Roman"/>
          <w:b w:val="false"/>
          <w:i w:val="false"/>
          <w:color w:val="000000"/>
          <w:sz w:val="28"/>
        </w:rPr>
        <w:t>
Ауданның 2014 жылға арналған бюджетінде облыстық бюджеттен мынадай нысаналы даму трансферттері түскені ескерілсін:</w:t>
      </w:r>
      <w:r>
        <w:br/>
      </w:r>
      <w:r>
        <w:rPr>
          <w:rFonts w:ascii="Times New Roman"/>
          <w:b w:val="false"/>
          <w:i w:val="false"/>
          <w:color w:val="000000"/>
          <w:sz w:val="28"/>
        </w:rPr>
        <w:t>
      Шалқар қаласындағы 280 орындық бала бақшаның құрылысына - 4895,0 мың теңге;</w:t>
      </w:r>
      <w:r>
        <w:br/>
      </w:r>
      <w:r>
        <w:rPr>
          <w:rFonts w:ascii="Times New Roman"/>
          <w:b w:val="false"/>
          <w:i w:val="false"/>
          <w:color w:val="000000"/>
          <w:sz w:val="28"/>
        </w:rPr>
        <w:t>
      Шалқар қаласының әкімдігі ғимаратының құрылысын аяқтауға – 155348,0 мың теңге;</w:t>
      </w:r>
      <w:r>
        <w:br/>
      </w:r>
      <w:r>
        <w:rPr>
          <w:rFonts w:ascii="Times New Roman"/>
          <w:b w:val="false"/>
          <w:i w:val="false"/>
          <w:color w:val="000000"/>
          <w:sz w:val="28"/>
        </w:rPr>
        <w:t>
      Шалқар ауданының Біршоғыр ауылындағы су желілерін салу үшін жобалық-сметалық құжаттарын дайындауға – 5424,0 мың теңге;</w:t>
      </w:r>
      <w:r>
        <w:br/>
      </w:r>
      <w:r>
        <w:rPr>
          <w:rFonts w:ascii="Times New Roman"/>
          <w:b w:val="false"/>
          <w:i w:val="false"/>
          <w:color w:val="000000"/>
          <w:sz w:val="28"/>
        </w:rPr>
        <w:t>
      Шалқар қаласының су желілерінің құрылысы үшін жобалық-сметалық құжаттарын дайындауға - 20500,0 мың теңге;</w:t>
      </w:r>
      <w:r>
        <w:br/>
      </w:r>
      <w:r>
        <w:rPr>
          <w:rFonts w:ascii="Times New Roman"/>
          <w:b w:val="false"/>
          <w:i w:val="false"/>
          <w:color w:val="000000"/>
          <w:sz w:val="28"/>
        </w:rPr>
        <w:t>
      Шалқар қаласының орталық қазандығын реконструкциялауға – 718,0 мың теңге;</w:t>
      </w:r>
      <w:r>
        <w:br/>
      </w:r>
      <w:r>
        <w:rPr>
          <w:rFonts w:ascii="Times New Roman"/>
          <w:b w:val="false"/>
          <w:i w:val="false"/>
          <w:color w:val="000000"/>
          <w:sz w:val="28"/>
        </w:rPr>
        <w:t>
      Шалқар қаласының жылу желілерін реконструкциялауға – 5410,0 мың теңге;</w:t>
      </w:r>
      <w:r>
        <w:br/>
      </w:r>
      <w:r>
        <w:rPr>
          <w:rFonts w:ascii="Times New Roman"/>
          <w:b w:val="false"/>
          <w:i w:val="false"/>
          <w:color w:val="000000"/>
          <w:sz w:val="28"/>
        </w:rPr>
        <w:t>
      Мемлекеттік коммуналдық тұрғын үйлерін салу үшін жобалық сметалық құжаттарын дайындауға - 4300,0 мың теңге;</w:t>
      </w:r>
      <w:r>
        <w:br/>
      </w:r>
      <w:r>
        <w:rPr>
          <w:rFonts w:ascii="Times New Roman"/>
          <w:b w:val="false"/>
          <w:i w:val="false"/>
          <w:color w:val="000000"/>
          <w:sz w:val="28"/>
        </w:rPr>
        <w:t>
      инженерлік-коммуникациялық инфрақұрылымды дамыту үшін жобалық сметалық құжаттар дайындау үшін - 5000,0 мың теңге;</w:t>
      </w:r>
      <w:r>
        <w:br/>
      </w:r>
      <w:r>
        <w:rPr>
          <w:rFonts w:ascii="Times New Roman"/>
          <w:b w:val="false"/>
          <w:i w:val="false"/>
          <w:color w:val="000000"/>
          <w:sz w:val="28"/>
        </w:rPr>
        <w:t>
      Шалқар ауданының Шалқар қаласындағы И.Тұнғатаров көшесі бойынша № 382, № 383 екі пәтерлік жалдамалы коммуналдық тұрғын үйлердің сыртқы инженерлік-коммуникациялық желілерінің құрылысы мен абаттандыруына - 2500,0 мың теңге.</w:t>
      </w:r>
      <w:r>
        <w:br/>
      </w:r>
      <w:r>
        <w:rPr>
          <w:rFonts w:ascii="Times New Roman"/>
          <w:b w:val="false"/>
          <w:i w:val="false"/>
          <w:color w:val="000000"/>
          <w:sz w:val="28"/>
        </w:rPr>
        <w:t>
      Ағымдағы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10 тармаққа өзгерістер енгізілді - Ақтөбе облысы Шалқар аудандық мәслихатының 24.02.2014 </w:t>
      </w:r>
      <w:r>
        <w:rPr>
          <w:rFonts w:ascii="Times New Roman"/>
          <w:b w:val="false"/>
          <w:i w:val="false"/>
          <w:color w:val="000000"/>
          <w:sz w:val="28"/>
        </w:rPr>
        <w:t>№ 133</w:t>
      </w:r>
      <w:r>
        <w:rPr>
          <w:rFonts w:ascii="Times New Roman"/>
          <w:b w:val="false"/>
          <w:i w:val="false"/>
          <w:color w:val="ff0000"/>
          <w:sz w:val="28"/>
        </w:rPr>
        <w:t xml:space="preserve"> (01.01.2014 бастап қолданысқа енгізіледі); 07.08.2014 </w:t>
      </w:r>
      <w:r>
        <w:rPr>
          <w:rFonts w:ascii="Times New Roman"/>
          <w:b w:val="false"/>
          <w:i w:val="false"/>
          <w:color w:val="000000"/>
          <w:sz w:val="28"/>
        </w:rPr>
        <w:t>№ 168</w:t>
      </w:r>
      <w:r>
        <w:rPr>
          <w:rFonts w:ascii="Times New Roman"/>
          <w:b w:val="false"/>
          <w:i w:val="false"/>
          <w:color w:val="ff0000"/>
          <w:sz w:val="28"/>
        </w:rPr>
        <w:t xml:space="preserve"> (01.01.2014 бастап қолданысқа енгізіледі); 21.10.2014 </w:t>
      </w:r>
      <w:r>
        <w:rPr>
          <w:rFonts w:ascii="Times New Roman"/>
          <w:b w:val="false"/>
          <w:i w:val="false"/>
          <w:color w:val="000000"/>
          <w:sz w:val="28"/>
        </w:rPr>
        <w:t>№ 173</w:t>
      </w:r>
      <w:r>
        <w:rPr>
          <w:rFonts w:ascii="Times New Roman"/>
          <w:b w:val="false"/>
          <w:i w:val="false"/>
          <w:color w:val="ff0000"/>
          <w:sz w:val="28"/>
        </w:rPr>
        <w:t xml:space="preserve"> (01.01.2014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10-1. Ауданның 2014 жылға арналған бюджетінде облыстық бюджеттен:</w:t>
      </w:r>
      <w:r>
        <w:br/>
      </w:r>
      <w:r>
        <w:rPr>
          <w:rFonts w:ascii="Times New Roman"/>
          <w:b w:val="false"/>
          <w:i w:val="false"/>
          <w:color w:val="000000"/>
          <w:sz w:val="28"/>
        </w:rPr>
        <w:t>
      Шалқар қаласының даму аймағындағы сумен жабдықтау желілерінің құрылысына жобалық-сметалық құжаттарын дайындауға – 4800,0 мың теңге;</w:t>
      </w:r>
      <w:r>
        <w:br/>
      </w:r>
      <w:r>
        <w:rPr>
          <w:rFonts w:ascii="Times New Roman"/>
          <w:b w:val="false"/>
          <w:i w:val="false"/>
          <w:color w:val="000000"/>
          <w:sz w:val="28"/>
        </w:rPr>
        <w:t>
      Шалқар қаласындағы даму аймағындағы газбен жабдықтау желілерінің құрылысына жобалық-сметалық құжаттарын дайындауға – 3600,0 мың теңге нысаналы даму трансферттері түскені ескерілсін.</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10-1 тармақпен толықтырылды - Ақтөбе облысы Шалқар аудандық мәслихатының 07.08.2014 </w:t>
      </w:r>
      <w:r>
        <w:rPr>
          <w:rFonts w:ascii="Times New Roman"/>
          <w:b w:val="false"/>
          <w:i w:val="false"/>
          <w:color w:val="000000"/>
          <w:sz w:val="28"/>
        </w:rPr>
        <w:t>№ 168</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10-2. Ауданның 2014 жылға арналған бюджетінде облыстық бюджеттен нысаналы даму трансферттері түскені ескерілсін: </w:t>
      </w:r>
      <w:r>
        <w:br/>
      </w:r>
      <w:r>
        <w:rPr>
          <w:rFonts w:ascii="Times New Roman"/>
          <w:b w:val="false"/>
          <w:i w:val="false"/>
          <w:color w:val="000000"/>
          <w:sz w:val="28"/>
        </w:rPr>
        <w:t>
      Шалқар ауданы Біршоғыр ауылындағы бір пәтерлік жалдамалы коммуналдық тұрғын үйінің сыртқы инженерлік-коммуникациялық желілерінің құрылысына - 678,0 мың теңге;</w:t>
      </w:r>
      <w:r>
        <w:br/>
      </w:r>
      <w:r>
        <w:rPr>
          <w:rFonts w:ascii="Times New Roman"/>
          <w:b w:val="false"/>
          <w:i w:val="false"/>
          <w:color w:val="000000"/>
          <w:sz w:val="28"/>
        </w:rPr>
        <w:t>
      Шалқар ауданы Бозой ауылындағы екі пәтерлік жалдамалы коммуналдық тұрғын үйінің сыртқы инженерлік-коммуникациялық желілерінің құрылысына - 1145,0 мың теңге.</w:t>
      </w:r>
      <w:r>
        <w:br/>
      </w:r>
      <w:r>
        <w:rPr>
          <w:rFonts w:ascii="Times New Roman"/>
          <w:b w:val="false"/>
          <w:i w:val="false"/>
          <w:color w:val="000000"/>
          <w:sz w:val="28"/>
        </w:rPr>
        <w:t>
      Нысаналы даму трансферттердің сомаларын бөлу аудан әкімдігі қаулысы негізінде айқындалады.</w:t>
      </w:r>
      <w:r>
        <w:br/>
      </w:r>
      <w:r>
        <w:rPr>
          <w:rFonts w:ascii="Times New Roman"/>
          <w:b w:val="false"/>
          <w:i w:val="false"/>
          <w:color w:val="000000"/>
          <w:sz w:val="28"/>
        </w:rPr>
        <w:t>
</w:t>
      </w:r>
      <w:r>
        <w:rPr>
          <w:rFonts w:ascii="Times New Roman"/>
          <w:b w:val="false"/>
          <w:i w:val="false"/>
          <w:color w:val="ff0000"/>
          <w:sz w:val="28"/>
        </w:rPr>
        <w:t xml:space="preserve">     Ескерту. Шешім 10-2 тармақпен толықтырылды - Ақтөбе облысы Шалқар аудандық мәслихатының 21.10.2014 </w:t>
      </w:r>
      <w:r>
        <w:rPr>
          <w:rFonts w:ascii="Times New Roman"/>
          <w:b w:val="false"/>
          <w:i w:val="false"/>
          <w:color w:val="000000"/>
          <w:sz w:val="28"/>
        </w:rPr>
        <w:t>№ 173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000000"/>
          <w:sz w:val="28"/>
        </w:rPr>
        <w:t>
      11. 
</w:t>
      </w:r>
      <w:r>
        <w:rPr>
          <w:rFonts w:ascii="Times New Roman"/>
          <w:b w:val="false"/>
          <w:i w:val="false"/>
          <w:color w:val="000000"/>
          <w:sz w:val="28"/>
        </w:rPr>
        <w:t>
Ауданның жергілікті атқарушы органының 2014 жылға арналған резерві 35700,0 мың теңге сомасында бекітілсін.</w:t>
      </w:r>
      <w:r>
        <w:br/>
      </w:r>
      <w:r>
        <w:rPr>
          <w:rFonts w:ascii="Times New Roman"/>
          <w:b w:val="false"/>
          <w:i w:val="false"/>
          <w:color w:val="000000"/>
          <w:sz w:val="28"/>
        </w:rPr>
        <w:t>
      12. 
</w:t>
      </w:r>
      <w:r>
        <w:rPr>
          <w:rFonts w:ascii="Times New Roman"/>
          <w:b w:val="false"/>
          <w:i w:val="false"/>
          <w:color w:val="000000"/>
          <w:sz w:val="28"/>
        </w:rPr>
        <w:t>
Ауданның 2014 жылға арналған бюджетін атқару процесінде секвестрлеуге жатпайтын жергілікті бюджеттік бағдарламалардың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13. 
</w:t>
      </w:r>
      <w:r>
        <w:rPr>
          <w:rFonts w:ascii="Times New Roman"/>
          <w:b w:val="false"/>
          <w:i w:val="false"/>
          <w:color w:val="000000"/>
          <w:sz w:val="28"/>
        </w:rPr>
        <w:t>
Шалқар қаласы және ауылдық округ әкімдері аппараттарының 2014 жылға арналған бюджеттік бағдарламаларын қаржыландыру көлемі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14. 
</w:t>
      </w:r>
      <w:r>
        <w:rPr>
          <w:rFonts w:ascii="Times New Roman"/>
          <w:b w:val="false"/>
          <w:i w:val="false"/>
          <w:color w:val="000000"/>
          <w:sz w:val="28"/>
        </w:rPr>
        <w:t>
Осы шешім 2014 жылдың 1 қаңтарынан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мәслихаттың</w:t>
            </w:r>
            <w:r>
              <w:br/>
            </w:r>
            <w:r>
              <w:rPr>
                <w:rFonts w:ascii="Times New Roman"/>
                <w:b w:val="false"/>
                <w:i w:val="false"/>
                <w:color w:val="000000"/>
                <w:sz w:val="20"/>
              </w:rPr>
              <w:t>
</w:t>
            </w:r>
            <w:r>
              <w:rPr>
                <w:rFonts w:ascii="Times New Roman"/>
                <w:b w:val="false"/>
                <w:i/>
                <w:color w:val="000000"/>
                <w:sz w:val="20"/>
              </w:rPr>
              <w:t>      сессия төрағасы</w:t>
            </w:r>
            <w:r>
              <w:br/>
            </w:r>
            <w:r>
              <w:rPr>
                <w:rFonts w:ascii="Times New Roman"/>
                <w:b w:val="false"/>
                <w:i w:val="false"/>
                <w:color w:val="000000"/>
                <w:sz w:val="20"/>
              </w:rPr>
              <w:t>
</w:t>
            </w:r>
            <w:r>
              <w:rPr>
                <w:rFonts w:ascii="Times New Roman"/>
                <w:b w:val="false"/>
                <w:i/>
                <w:color w:val="000000"/>
                <w:sz w:val="20"/>
              </w:rPr>
              <w:t>      М. Жиенгазина</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Аудандық мәслихаттың</w:t>
            </w:r>
            <w:r>
              <w:br/>
            </w:r>
            <w:r>
              <w:rPr>
                <w:rFonts w:ascii="Times New Roman"/>
                <w:b w:val="false"/>
                <w:i w:val="false"/>
                <w:color w:val="000000"/>
                <w:sz w:val="20"/>
              </w:rPr>
              <w:t>
</w:t>
            </w:r>
            <w:r>
              <w:rPr>
                <w:rFonts w:ascii="Times New Roman"/>
                <w:b w:val="false"/>
                <w:i/>
                <w:color w:val="000000"/>
                <w:sz w:val="20"/>
              </w:rPr>
              <w:t>хатшысы</w:t>
            </w:r>
            <w:r>
              <w:br/>
            </w:r>
            <w:r>
              <w:rPr>
                <w:rFonts w:ascii="Times New Roman"/>
                <w:b w:val="false"/>
                <w:i w:val="false"/>
                <w:color w:val="000000"/>
                <w:sz w:val="20"/>
              </w:rPr>
              <w:t>
</w:t>
            </w:r>
            <w:r>
              <w:rPr>
                <w:rFonts w:ascii="Times New Roman"/>
                <w:b w:val="false"/>
                <w:i/>
                <w:color w:val="000000"/>
                <w:sz w:val="20"/>
              </w:rPr>
              <w:t>С. Тулемисов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
          <w:p>
            <w:pPr>
              <w:spacing w:after="20"/>
              <w:ind w:left="20"/>
              <w:jc w:val="both"/>
            </w:pPr>
            <w:r>
              <w:rPr>
                <w:rFonts w:ascii="Times New Roman"/>
                <w:b w:val="false"/>
                <w:i w:val="false"/>
                <w:color w:val="000000"/>
                <w:sz w:val="20"/>
              </w:rPr>
              <w:t>
Аудандық мәслихаттың 2013 жылғы 25 желтоксандағы № 121 шешіміне 1 қосымша</w:t>
            </w:r>
          </w:p>
          <w:bookmarkEnd w:id="1"/>
        </w:tc>
      </w:tr>
    </w:tbl>
    <w:p>
      <w:pPr>
        <w:spacing w:after="0"/>
        <w:ind w:left="0"/>
        <w:jc w:val="left"/>
      </w:pPr>
      <w:r>
        <w:rPr>
          <w:rFonts w:ascii="Times New Roman"/>
          <w:b/>
          <w:i w:val="false"/>
          <w:color w:val="000000"/>
        </w:rPr>
        <w:t xml:space="preserve"> Шалқар ауданының 2014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Шалқар аудандық мәслихатының 21.10.2014 </w:t>
      </w:r>
      <w:r>
        <w:rPr>
          <w:rFonts w:ascii="Times New Roman"/>
          <w:b w:val="false"/>
          <w:i w:val="false"/>
          <w:color w:val="ff0000"/>
          <w:sz w:val="28"/>
        </w:rPr>
        <w:t>№ 173</w:t>
      </w:r>
      <w:r>
        <w:rPr>
          <w:rFonts w:ascii="Times New Roman"/>
          <w:b w:val="false"/>
          <w:i w:val="false"/>
          <w:color w:val="ff0000"/>
          <w:sz w:val="28"/>
        </w:rPr>
        <w:t xml:space="preserve"> шешімімен (01.01.2014 бастап қолданысқа енгізіледі).</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2"/>
          <w:p>
            <w:pPr>
              <w:spacing w:after="20"/>
              <w:ind w:left="20"/>
              <w:jc w:val="both"/>
            </w:pPr>
            <w:r>
              <w:rPr>
                <w:rFonts w:ascii="Times New Roman"/>
                <w:b w:val="false"/>
                <w:i w:val="false"/>
                <w:color w:val="000000"/>
                <w:sz w:val="20"/>
              </w:rPr>
              <w:t>
Санаты</w:t>
            </w:r>
          </w:p>
          <w:bookmarkEnd w:id="2"/>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 І Р І С Т Е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6111282,7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1755667,0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секторының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4326279,9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4326279,9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6136854,3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352403,5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317220,2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208971,5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16279,4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18518,9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 о р ғ а н ы 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і л і м б е р 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4016830,8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520908,0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499189,0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3386741,8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3158999,8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224336,2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31962,1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435215,6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263881,4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220484,0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мекендердегі сумен жабдықтау және су бұру жүйелерін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197494,4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 п о р 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26274,6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Алып қойылатын және жойылатын ауру жануарлардың, жануарлардан алынатын өнімдер мен шикізаттың құнын иелеріне өтеу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41361,9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214394,2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191728,2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405635,5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 а с қ а л а 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396476,0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378828,0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инженерлік инфрақұрылымын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25571,6</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мәслихаттың 2013 жылғы 25 желтоксандағы № 121 шешіміне 2 қосымша</w:t>
            </w:r>
          </w:p>
        </w:tc>
      </w:tr>
    </w:tbl>
    <w:p>
      <w:pPr>
        <w:spacing w:after="0"/>
        <w:ind w:left="0"/>
        <w:jc w:val="left"/>
      </w:pPr>
      <w:r>
        <w:rPr>
          <w:rFonts w:ascii="Times New Roman"/>
          <w:b/>
          <w:i w:val="false"/>
          <w:color w:val="000000"/>
        </w:rPr>
        <w:t xml:space="preserve"> Шалқар ауданының 2015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11"/>
        <w:gridCol w:w="24"/>
        <w:gridCol w:w="1135"/>
        <w:gridCol w:w="5580"/>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1721199,0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882152,0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2910854,0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5010854,0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қауіпсізідігін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3849439,0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486781,0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3205766,0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2990201,0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сайыңғы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265966,0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242501,0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жайластыру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92998,0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21413,0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3"/>
          <w:p>
            <w:pPr>
              <w:spacing w:after="20"/>
              <w:ind w:left="20"/>
              <w:jc w:val="both"/>
            </w:pPr>
            <w:r>
              <w:rPr>
                <w:rFonts w:ascii="Times New Roman"/>
                <w:b w:val="false"/>
                <w:i w:val="false"/>
                <w:color w:val="000000"/>
                <w:sz w:val="20"/>
              </w:rPr>
              <w:t>
Аудандық мәслихаттың 2013 жылғы 25 желтоксандағы № 121 шешіміне 3 қосымша</w:t>
            </w:r>
          </w:p>
          <w:bookmarkEnd w:id="3"/>
        </w:tc>
      </w:tr>
    </w:tbl>
    <w:p>
      <w:pPr>
        <w:spacing w:after="0"/>
        <w:ind w:left="0"/>
        <w:jc w:val="left"/>
      </w:pPr>
      <w:r>
        <w:rPr>
          <w:rFonts w:ascii="Times New Roman"/>
          <w:b/>
          <w:i w:val="false"/>
          <w:color w:val="000000"/>
        </w:rPr>
        <w:t xml:space="preserve"> Шалқар ауданының 2016 жылға арналған бюджеті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5580"/>
        <w:gridCol w:w="27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2173394,0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464394,0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1265777,0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1204660,0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132053,0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192403,0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2622862,0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5122862,0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мемлекеттік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202206,0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қауіпсізідігін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3900901,0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494377,0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3246558,0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3030049,0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216509,0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137819,0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 үшін оқулықтар мен оқу-әдістемелік кешендерді сатып алу және жеткізу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сайыңғы ақшалай қаражат төлемдері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276919,0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150640,0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Инженерлік-коммуникациялық инфрақұрылымды жобалау, дамыту, жайластыру және (немесе) сатып алу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55356,0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Мамандардың әлеуметтік көмек көрсетуі жөніндегі шараларды іске асыру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оңтайлап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82857,0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2347,0</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4"/>
          <w:p>
            <w:pPr>
              <w:spacing w:after="20"/>
              <w:ind w:left="20"/>
              <w:jc w:val="both"/>
            </w:pPr>
            <w:r>
              <w:rPr>
                <w:rFonts w:ascii="Times New Roman"/>
                <w:b w:val="false"/>
                <w:i w:val="false"/>
                <w:color w:val="000000"/>
                <w:sz w:val="20"/>
              </w:rPr>
              <w:t>
Аудандық мәслихаттың 2013 жылғы 25 желтоқсандағы № 121 шешіміне 4 қосымша</w:t>
            </w:r>
          </w:p>
          <w:bookmarkEnd w:id="4"/>
        </w:tc>
      </w:tr>
    </w:tbl>
    <w:p>
      <w:pPr>
        <w:spacing w:after="0"/>
        <w:ind w:left="0"/>
        <w:jc w:val="left"/>
      </w:pPr>
      <w:r>
        <w:rPr>
          <w:rFonts w:ascii="Times New Roman"/>
          <w:b/>
          <w:i w:val="false"/>
          <w:color w:val="000000"/>
        </w:rPr>
        <w:t xml:space="preserve"> Ауданның 2014 жылға арналған бюджетін атқару процесінде секвестрлеуге жатпайтын жергілікті бюджеттік бағдарламалардың тізбесі</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0" w:hRule="atLeast"/>
        </w:trPr>
        <w:tc>
          <w:tcPr>
            <w:tcW w:w="19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12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5"/>
          <w:p>
            <w:pPr>
              <w:spacing w:after="20"/>
              <w:ind w:left="20"/>
              <w:jc w:val="both"/>
            </w:pPr>
            <w:r>
              <w:rPr>
                <w:rFonts w:ascii="Times New Roman"/>
                <w:b w:val="false"/>
                <w:i w:val="false"/>
                <w:color w:val="000000"/>
                <w:sz w:val="20"/>
              </w:rPr>
              <w:t>
Аудандық мәслихаттың 2013 жылғы 25 желтоқсандағы № 121 шешіміне 5 қосымша</w:t>
            </w:r>
          </w:p>
          <w:bookmarkEnd w:id="5"/>
        </w:tc>
      </w:tr>
    </w:tbl>
    <w:p>
      <w:pPr>
        <w:spacing w:after="0"/>
        <w:ind w:left="0"/>
        <w:jc w:val="left"/>
      </w:pPr>
      <w:r>
        <w:rPr>
          <w:rFonts w:ascii="Times New Roman"/>
          <w:b/>
          <w:i w:val="false"/>
          <w:color w:val="000000"/>
        </w:rPr>
        <w:t xml:space="preserve"> Шалқар қаласы және ауылдық округ әкімдері аппараттарының 2014 жылға арналған бюджеттік бағдарламаларын қаржыландыру көлемі</w:t>
      </w:r>
    </w:p>
    <w:p>
      <w:pPr>
        <w:spacing w:after="0"/>
        <w:ind w:left="0"/>
        <w:jc w:val="both"/>
      </w:pPr>
      <w:r>
        <w:rPr>
          <w:rFonts w:ascii="Times New Roman"/>
          <w:b w:val="false"/>
          <w:i w:val="false"/>
          <w:color w:val="ff0000"/>
          <w:sz w:val="28"/>
        </w:rPr>
        <w:t xml:space="preserve">     Ескерту. 5 қосымша жаңа редакцияда - Ақтөбе облысы Шалқар аудандық мәслихатының 21.10.2014 </w:t>
      </w:r>
      <w:r>
        <w:rPr>
          <w:rFonts w:ascii="Times New Roman"/>
          <w:b w:val="false"/>
          <w:i w:val="false"/>
          <w:color w:val="ff0000"/>
          <w:sz w:val="28"/>
        </w:rPr>
        <w:t>№ 173</w:t>
      </w:r>
      <w:r>
        <w:rPr>
          <w:rFonts w:ascii="Times New Roman"/>
          <w:b w:val="false"/>
          <w:i w:val="false"/>
          <w:color w:val="ff0000"/>
          <w:sz w:val="28"/>
        </w:rPr>
        <w:t xml:space="preserve"> (01.01.2014 бастап қолданысқа енгізіледі) шешімімен.</w:t>
      </w:r>
      <w:r>
        <w:br/>
      </w:r>
      <w:r>
        <w:rPr>
          <w:rFonts w:ascii="Times New Roman"/>
          <w:b w:val="false"/>
          <w:i w:val="false"/>
          <w:color w:val="ff0000"/>
          <w:sz w:val="28"/>
        </w:rPr>
        <w:t>
 </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4"/>
        <w:gridCol w:w="3942"/>
        <w:gridCol w:w="3942"/>
        <w:gridCol w:w="3942"/>
      </w:tblGrid>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123 022 000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123 007 000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16726,0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15261,9</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649,2</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15898,0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18439,0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14783,5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15719,0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14382,1</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13375,2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11855,4</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11244,7</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16211,5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206548,3</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2423,2</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669,2</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
        <w:gridCol w:w="2402"/>
        <w:gridCol w:w="2402"/>
        <w:gridCol w:w="2402"/>
        <w:gridCol w:w="2402"/>
        <w:gridCol w:w="2403"/>
      </w:tblGrid>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дамытуга жәрдемдесу жөніндегі шараларды іске асыру</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123 009 000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123 011 000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123 013 015</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123 040 000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26220,0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Айшуақ</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1787,0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2698,0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Есет Көтібарұлы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Жанақоныс</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214,5</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1382,0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1255,0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745,0</w:t>
            </w:r>
          </w:p>
        </w:tc>
      </w:tr>
      <w:tr>
        <w:trPr>
          <w:trHeight w:val="30" w:hRule="atLeast"/>
        </w:trPr>
        <w:tc>
          <w:tcPr>
            <w:tcW w:w="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20796,8</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28225,1</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11290,4</w:t>
            </w:r>
          </w:p>
        </w:tc>
        <w:tc>
          <w:tcPr>
            <w:tcW w:w="2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2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17648,0</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