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65e5" w14:textId="1e46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шаруашылығын өндірушілерге 2013 жылға арналған су беру жөніндегі субсидия көлемін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әкімінің 2013 жылғы 04 наурыздағы N 3-3 шешімі, Алматы облысының Әділет департаментімен 2013 жылы 05 сәуірде N 2337 болып тіркелді. Күші жойылды - Алматы облысы әкімінің 2014 жылғы 02 маусымдағы N 2-6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әкімінің 02.06.2014 </w:t>
      </w:r>
      <w:r>
        <w:rPr>
          <w:rFonts w:ascii="Times New Roman"/>
          <w:b w:val="false"/>
          <w:i w:val="false"/>
          <w:color w:val="000000"/>
          <w:sz w:val="28"/>
        </w:rPr>
        <w:t>N 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"Нормативтiк құқықтық актiлер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4 сәуірдегі  N 237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"Ауыл шаруашылығы тауарын өндірушілерге су беру жөніндегі қызметтердің құнын субсидиялау" ережесінің 8-тармағына 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тауарын өндірушілерге 2013 жылға арналған су беру жөніндегі субсидия көлемдері осы шешімнің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(Б.Б.Әлиев) жергілікті бюджеттен субсидиялауды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"Ауыл шаруашылығы тауарын өндірушілерге 2013 жылға арналған су беру жөніндегі субсидия көлемін айқындау туралы" облыс әкімінің 2012 жылғы 16 қазандағы N 11-10 (Нормативтік құқықтық актілерді тіркеу мемлекеттік тізілімінде 2151 нөмірімен тіркелген, облыстық "Жетісу" газетінің 2012 жылғы 23 қазандағы N 120 және "Огни Алатау" газетінің 2012 жылғы 23 қазандағы N 120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облыс әкімінің орынбасары Т.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Әлиев Бағдат Байшалұлы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наурыз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наурыздағы "Ауыл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тауарын өндірушілерге 2013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су беру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 көлемін айқындау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3-3 шешіміне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тауарын өндірушілерге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суды беру жөніндегі қызметтердің құнын субсидиялау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403"/>
        <w:gridCol w:w="3797"/>
        <w:gridCol w:w="4272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атаулары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млн.м3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116 402,0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 барлығы: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