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751b" w14:textId="10f7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12 сәуірдегі N 15-100 шешімі. Алматы облысының әділет департаментімен 2013 жылы 23 сәуірде N 2345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108–бабының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29 наурыздағы "2013 жылға арналған республикалық бюджет көрсеткіштерін түзету туралы" N 312 қаулысына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2012 жылғы 7 желтоқсандағы "Алматы облысының 2013-2015 жылдарға арналған облыстық бюджеті туралы" N 12-96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желтоқсандағы нормативтік құқықтық актілерді мемлекеттік тіркеу Тізілімінде 2251 нөмірімен енгізілген, 2013 жылғы 10 қаңтардағы N 3-4 "Огни Алатау" және 2013 жылғы 10 қаңтардағы N 3-4 "Жетісу" газеттерінде жарияланған), Алматы облыстық мәслихатының 2013 жылғы 22 ақпандағы "Алматы облыстық мәслихатының 2012 жылғы 7 желтоқсандағы "Алматы облысының 2013-2015 жылдарға арналған облыстық бюджеті туралы" N 12-96 шешіміне өзгерістер енгізу туралы" (2013 жылғы 12 наурыздағы нормативтік құқықтық актілерді мемлекеттік тіркеу Тізілімінде 2312 нөмірімен енгізілген, 2013 жылғы 4 сәуірдегі N 40 "Огни Алатау" және 2013 жылғы 4 сәуірдегі N 40 "Жетісу"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"228349986" саны "228338871"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"210923307" саны "210912192"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- барлығы" "183687461" саны "183676346"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"48194551" саны "48183436"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"көші-қон полициясының қосымша штат санын ұстауға, материалдық-техникалық жарақтандыруға" "62068" саны "53107"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"оралмандарды уақытша орналастыру орталығын және оралмандарды бейімдеу және ықпалдастыру орталығын күтіп-ұстауға және материалдық-техникалық жарақтандыруға" "2484" саны "330"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"228764309" саны "228759298"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"-9657321" саны "-9663425"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"9657321" саны "9663425"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Ә. Қыстаубаев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2013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сәуірдегі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15-100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2013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913"/>
        <w:gridCol w:w="879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228300538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17373081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210873859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27186398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27186398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183687461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90"/>
        <w:gridCol w:w="718"/>
        <w:gridCol w:w="804"/>
        <w:gridCol w:w="8368"/>
        <w:gridCol w:w="202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228759298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2158356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1819431</w:t>
            </w:r>
          </w:p>
        </w:tc>
      </w:tr>
      <w:tr>
        <w:trPr>
          <w:trHeight w:val="1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1208837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5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 тарату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797461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13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208418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9046760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8904356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8637042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7046244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1409018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34981937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</w:tr>
      <w:tr>
        <w:trPr>
          <w:trHeight w:val="15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3578862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1498315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2080547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962761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5277554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21624982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11309699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9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7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1045513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8951772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10315283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9627865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457005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52804899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5064933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771098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2446803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26554418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15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2911658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9926768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3304319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221079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2955158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6622449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6294803</w:t>
            </w:r>
          </w:p>
        </w:tc>
      </w:tr>
      <w:tr>
        <w:trPr>
          <w:trHeight w:val="12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4236825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2844548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1821889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417850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922367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13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6277540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3552883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2724657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14613460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1523303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13090157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4640194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5884141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 даму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7279654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1437848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3826457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2774196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2406442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1410293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18897132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13621593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13455001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1896695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 көшеттерінің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өсіруді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алаңдарды, пестицидтердi, 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 және олардың ыдыстарын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сақтау орындарын (көмiндiлердi)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5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 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(жеткізуді)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9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432113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244671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6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962312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1183359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10949265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6820580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6636479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6522200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1425986</w:t>
            </w:r>
          </w:p>
        </w:tc>
      </w:tr>
      <w:tr>
        <w:trPr>
          <w:trHeight w:val="15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 сүйемелдеу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256692</w:t>
            </w:r>
          </w:p>
        </w:tc>
      </w:tr>
      <w:tr>
        <w:trPr>
          <w:trHeight w:val="19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3655137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46897760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46897760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46897760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3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3046423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3762509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668"/>
        <w:gridCol w:w="626"/>
        <w:gridCol w:w="9578"/>
        <w:gridCol w:w="20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34"/>
        <w:gridCol w:w="707"/>
        <w:gridCol w:w="749"/>
        <w:gridCol w:w="8763"/>
        <w:gridCol w:w="19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12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салу 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жарғылық капиталын қалыптастыру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51"/>
        <w:gridCol w:w="709"/>
        <w:gridCol w:w="8951"/>
        <w:gridCol w:w="19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592"/>
        <w:gridCol w:w="721"/>
        <w:gridCol w:w="9621"/>
        <w:gridCol w:w="20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-9663425</w:t>
            </w:r>
          </w:p>
        </w:tc>
      </w:tr>
      <w:tr>
        <w:trPr>
          <w:trHeight w:val="7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9663425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740"/>
        <w:gridCol w:w="740"/>
        <w:gridCol w:w="8755"/>
        <w:gridCol w:w="19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