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7406" w14:textId="58b74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 Көкжиде ауылдық округін тарату және оның аумағын Сарқан ауданы Лепсі поселкелік округ құрамына енгiзу туралы</w:t>
      </w:r>
    </w:p>
    <w:p>
      <w:pPr>
        <w:spacing w:after="0"/>
        <w:ind w:left="0"/>
        <w:jc w:val="both"/>
      </w:pPr>
      <w:r>
        <w:rPr>
          <w:rFonts w:ascii="Times New Roman"/>
          <w:b w:val="false"/>
          <w:i w:val="false"/>
          <w:color w:val="000000"/>
          <w:sz w:val="28"/>
        </w:rPr>
        <w:t>Алматы облысы мәслихатының 2013 жылғы 12 сәуірдегі N 15-104 шешімі және Алматы облысы әкімдігінің 2013 жылғы 12 сәуірдегі N114 қаулысы. Алматы облысының әділет департаментімен 2013 жылы 24 сәуірде N 2346 болып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1993 жылғы 8 желтоқсандағы "Қазақстан Республикасының әкiмшiлiк-аумақтық құрылысы туралы" Заңының 11-бабының </w:t>
      </w:r>
      <w:r>
        <w:rPr>
          <w:rFonts w:ascii="Times New Roman"/>
          <w:b w:val="false"/>
          <w:i w:val="false"/>
          <w:color w:val="000000"/>
          <w:sz w:val="28"/>
        </w:rPr>
        <w:t>3) тармақшасына</w:t>
      </w:r>
      <w:r>
        <w:rPr>
          <w:rFonts w:ascii="Times New Roman"/>
          <w:b w:val="false"/>
          <w:i w:val="false"/>
          <w:color w:val="000000"/>
          <w:sz w:val="28"/>
        </w:rPr>
        <w:t>, Сарқан ауданының әкімдігі мен мәслихатының пікірлерін ескере келе,Алматы облысының әкiмдiгi</w:t>
      </w:r>
      <w:r>
        <w:br/>
      </w:r>
      <w:r>
        <w:rPr>
          <w:rFonts w:ascii="Times New Roman"/>
          <w:b w:val="false"/>
          <w:i w:val="false"/>
          <w:color w:val="000000"/>
          <w:sz w:val="28"/>
        </w:rPr>
        <w:t>
</w:t>
      </w:r>
      <w:r>
        <w:rPr>
          <w:rFonts w:ascii="Times New Roman"/>
          <w:b/>
          <w:i w:val="false"/>
          <w:color w:val="000000"/>
          <w:sz w:val="28"/>
        </w:rPr>
        <w:t xml:space="preserve">ҚАУЛЫ ЕТЕДI </w:t>
      </w:r>
      <w:r>
        <w:rPr>
          <w:rFonts w:ascii="Times New Roman"/>
          <w:b w:val="false"/>
          <w:i w:val="false"/>
          <w:color w:val="000000"/>
          <w:sz w:val="28"/>
        </w:rPr>
        <w:t xml:space="preserve">және Алматы облысының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Сарқан ауданының Көкжиде ауылдық округі таратылсын және оның аумағы Сарқан ауданы Лепсі поселкелік округ құрамына енгiзілсін.</w:t>
      </w:r>
      <w:r>
        <w:br/>
      </w:r>
      <w:r>
        <w:rPr>
          <w:rFonts w:ascii="Times New Roman"/>
          <w:b w:val="false"/>
          <w:i w:val="false"/>
          <w:color w:val="000000"/>
          <w:sz w:val="28"/>
        </w:rPr>
        <w:t>
</w:t>
      </w:r>
      <w:r>
        <w:rPr>
          <w:rFonts w:ascii="Times New Roman"/>
          <w:b w:val="false"/>
          <w:i w:val="false"/>
          <w:color w:val="000000"/>
          <w:sz w:val="28"/>
        </w:rPr>
        <w:t>
      2. Алматы облысының статистика департаменті (Б.Төлепбаев) облыс елді мекендерінің есебі мен тіркеуіне тиісті өзгерістер енгізсін (келісім бойынша).</w:t>
      </w:r>
      <w:r>
        <w:br/>
      </w:r>
      <w:r>
        <w:rPr>
          <w:rFonts w:ascii="Times New Roman"/>
          <w:b w:val="false"/>
          <w:i w:val="false"/>
          <w:color w:val="000000"/>
          <w:sz w:val="28"/>
        </w:rPr>
        <w:t>
</w:t>
      </w:r>
      <w:r>
        <w:rPr>
          <w:rFonts w:ascii="Times New Roman"/>
          <w:b w:val="false"/>
          <w:i w:val="false"/>
          <w:color w:val="000000"/>
          <w:sz w:val="28"/>
        </w:rPr>
        <w:t>
      3. Осы қаулы мен шешiмнің орындалуын бақылау облыс әкімінің бірінші орынбасары А.Баталовқа жүктелсiн.</w:t>
      </w:r>
      <w:r>
        <w:br/>
      </w:r>
      <w:r>
        <w:rPr>
          <w:rFonts w:ascii="Times New Roman"/>
          <w:b w:val="false"/>
          <w:i w:val="false"/>
          <w:color w:val="000000"/>
          <w:sz w:val="28"/>
        </w:rPr>
        <w:t>
</w:t>
      </w:r>
      <w:r>
        <w:rPr>
          <w:rFonts w:ascii="Times New Roman"/>
          <w:b w:val="false"/>
          <w:i w:val="false"/>
          <w:color w:val="000000"/>
          <w:sz w:val="28"/>
        </w:rPr>
        <w:t>
      4. Осы бірлескен Алматы облысы әкімдігінің қаулысы мен Алматы облысы мәслихатының шешімі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 Мұсаханов</w:t>
      </w:r>
    </w:p>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Ә. Қыстаубаев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Е. Келемсейіт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