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6ff" w14:textId="ef01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2011 жылғы 17 наурыздағы "Талдықорған қаласы бойынша қоғамдық жұмыстарды ұйымдастыру туралы" N 7-259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әкімдігінің 2013 жылғы 14 ақпандағы N 2-118 қаулысы, Алматы облысының Әділет департаментімен 2013 жылы 15 наурызда N 2328 болып тіркелді. Күші жойылды - Алматы облысы Талдықорған қаласы әкімдігінің 2014 жылғы 29 желтоқсандағы № 39-1393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Талдықорған қаласы әкімдігінің 29.12.2014 </w:t>
      </w:r>
      <w:r>
        <w:rPr>
          <w:rFonts w:ascii="Times New Roman"/>
          <w:b w:val="false"/>
          <w:i w:val="false"/>
          <w:color w:val="ff0000"/>
          <w:sz w:val="28"/>
        </w:rPr>
        <w:t>№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ережесіне" сәйкес қала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1.Талдықорған қаласы әкімдігінің 2011 жылғы 17 наурыздағы "Талдықорған қаласы бойынша қоғамдық жұмыстарды ұйымдастыру туралы" N 7-259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29 наурыздағы Талдықорған қаласының Әділет басқармасында Нормативтік құқықтық актілердің мемлекеттік тіркеу Тізілімінде N 2-1-139 нөмірімен енгізілген, 2011 жылғы 1 сәуірдегі N 14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"1.Талдықорған қаласында қоғамдық жұмыстар ұйымдастырылсын".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"2.Қосымшаға сәйкес Талдықорған қаласы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N 7-259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2-118 қаулысына қосымша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қоғамдық жұмыстар жүргізілетін ұйымдардың тізбесі, қоғамдық жұмыстардың түрлері, көлемі мен нақты жағдайлары, қатысушыларды еңбегіне төленетін ақының мөлшері және оларды қаржыландыру көздері сондай-ақ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965"/>
        <w:gridCol w:w="1202"/>
        <w:gridCol w:w="1436"/>
        <w:gridCol w:w="3659"/>
        <w:gridCol w:w="489"/>
        <w:gridCol w:w="370"/>
        <w:gridCol w:w="806"/>
        <w:gridCol w:w="806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 мен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(бір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жөніндегі Фарида Шәріфқызы орталығының Алматы облыстық филиалының Талдықорған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қалалық қорғаныс істері жөніндегі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әскерге шақыру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 көрсету (шақыру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тарату)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қаға-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 жинауға және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әктеу, су 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жол жиегін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"Көркем Талдықорған"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"Өтенай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 жинауға және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әктеу, су 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жол жиегін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бойынша жылжымайтын мүлік орталығы" республикалық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өндеу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және ақыл-есі, дене бітімінің кемістігі бар балаларға қамқорлық көрсетуші ата-аналардың "Алпамыс" ассоциациясы"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Азаматтық Альянсы" ассоциация формасындағы заңды тұлғалар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кезде-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мәдени жиын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"ЕРЛІК" қимыл қозғалысы кем мүгедектер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теулі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әртүрлі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өндеу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"Жасөспірім" дағдарыс орталығы"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бос уақыт-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басқармасы "Қазақ соқырлар қоғамы" қоғамдық бірлестігінің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көрмей-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көшір-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месін түсіру-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басып шыға-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руға,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сулерді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Қызыл Ай қоғамы" қоғамдық бірлестігінің Алматы облыстық комитетінің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 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Қазақстан халқы кіші ассамблеясы"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 шарал-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дерге 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үйірме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"Мүшелтой" балалар мен жасөспірімдер клубы"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 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бос уақыт-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мен жастардың істері жөніндегі" "Мұрагер"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аймақтық әйелдерді қолдау орталығы"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төмен, жалғыз басты, панасыз қалған әйел-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құқта-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қорғау-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қатысты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реттеу-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көшір-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түсіру және басып шығару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аймақтық еңбекке орналастыруға жәрдем көрсету қоры"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 отба-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Ұлы Отан соғы-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олардың 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 жалғыз басты 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 қарт-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көмек көрсету (үйді дымқыл-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 жинау-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 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 сатып алуда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 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 төлеуде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лау, әктеу);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бетке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қалалық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теру және басып шығару-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қөмек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