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132e" w14:textId="62f1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24 желтоқсандағы "Талдықорған қаласының 2013-2015 жылдарға арналған бюджеті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2013 жылғы 04 шілдедегі N 142 шешімі. Алматы облысының әділет департаментімен 2013 жылы 17 шілдеде N 2410 болып тіркелді. Күші жойылды - Алматы облысы Талдықорған қалалық мәслихатының 2014 жылғы 30 сәуірдегі N 233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30.04.2014 N 233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2012 жылғы 24 желтоқсандағы "Талдықорған қаласының 2013-2015 жылдарға арналған бюджеті туралы" N 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актілердің мемлекеттік тіркеу Тізілімінде 2257 нөмірімен енгізілген, 2013 жылғы 4 қаңтардағы N 1 "Талдықорған" газетінде жарияланған), Талдықорған қалалық мәслихатының 2013 жылғы 5 наурыздағы "2012 жылғы 24 желтоқсандағы "Талдықорған қаласының 2013-2015 жылдарға арналған бюджеті туралы" N 99 шешіміне өзгерістер енгізу туралы" N 107 шешіміне (2013 жылғы 14 наурызда нормативтік құқықтық актілердің мемлекеттік тіркеу Тізілімінде 2314 нөмірімен енгізілген, 2013 жылғы 21 наурыздағы N 12 "Талдықорған" газетінде жарияланған), Талдықорған қалалық мәслихатының 2013 жылғы 5 маусымдағы "2012 жылғы 24 желтоқсандағы "Талдықорған қаласының 2013-2015 жылдарға арналған бюджеті туралы" N 99 шешіміне өзгерістер енгізу туралы" N 130 шешіміне (2013 жылғы 14 маусымда нормативтік құқықтық актілердің мемлекеттік тіркеу Тізілімінде 2387 нөмірімен енгізілген, 2013 жылғы 21 маусымдағы N 25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"16763382" саны "16769213"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"15300084" саны "15305915"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"17650444" саны "17656275"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Р. Сұлтанбеков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шілде 2013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99"/>
        <w:gridCol w:w="681"/>
        <w:gridCol w:w="8822"/>
        <w:gridCol w:w="240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16769213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1194167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699258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92855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308333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144086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3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350823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350823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12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8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 алулар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15305915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15305915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15305915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84"/>
        <w:gridCol w:w="819"/>
        <w:gridCol w:w="710"/>
        <w:gridCol w:w="8921"/>
        <w:gridCol w:w="230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17656275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266627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166275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5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15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788894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9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5607683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387602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3130048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3127626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2984841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142785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1708355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749511</w:t>
            </w:r>
          </w:p>
        </w:tc>
      </w:tr>
      <w:tr>
        <w:trPr>
          <w:trHeight w:val="10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825277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764628</w:t>
            </w:r>
          </w:p>
        </w:tc>
      </w:tr>
      <w:tr>
        <w:trPr>
          <w:trHeight w:val="9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488872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105851</w:t>
            </w:r>
          </w:p>
        </w:tc>
      </w:tr>
      <w:tr>
        <w:trPr>
          <w:trHeight w:val="17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67501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13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17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</w:t>
            </w:r>
          </w:p>
        </w:tc>
      </w:tr>
      <w:tr>
        <w:trPr>
          <w:trHeight w:val="15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8108636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4324868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208523</w:t>
            </w:r>
          </w:p>
        </w:tc>
      </w:tr>
      <w:tr>
        <w:trPr>
          <w:trHeight w:val="14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168190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объектiсiне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салу және реконструкциялау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4106207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2748132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1358075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2055605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2016090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9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1604128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316363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1728163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1728163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108962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1281807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15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15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75261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12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15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105974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әзiрлеу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1290095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1275145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1275145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123219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1151926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278955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12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266815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125598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125598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111029</w:t>
            </w:r>
          </w:p>
        </w:tc>
      </w:tr>
      <w:tr>
        <w:trPr>
          <w:trHeight w:val="15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44029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52"/>
        <w:gridCol w:w="735"/>
        <w:gridCol w:w="791"/>
        <w:gridCol w:w="7953"/>
        <w:gridCol w:w="22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14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83"/>
        <w:gridCol w:w="739"/>
        <w:gridCol w:w="8734"/>
        <w:gridCol w:w="229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680"/>
        <w:gridCol w:w="755"/>
        <w:gridCol w:w="774"/>
        <w:gridCol w:w="7864"/>
        <w:gridCol w:w="226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83"/>
        <w:gridCol w:w="758"/>
        <w:gridCol w:w="8560"/>
        <w:gridCol w:w="236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-901602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901602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7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98"/>
        <w:gridCol w:w="717"/>
        <w:gridCol w:w="792"/>
        <w:gridCol w:w="7727"/>
        <w:gridCol w:w="242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2013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2"/>
        <w:gridCol w:w="2468"/>
      </w:tblGrid>
      <w:tr>
        <w:trPr>
          <w:trHeight w:val="690" w:hRule="atLeast"/>
        </w:trPr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2727168</w:t>
            </w:r>
          </w:p>
        </w:tc>
      </w:tr>
      <w:tr>
        <w:trPr>
          <w:trHeight w:val="420" w:hRule="atLeast"/>
        </w:trPr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5987348</w:t>
            </w:r>
          </w:p>
        </w:tc>
      </w:tr>
      <w:tr>
        <w:trPr>
          <w:trHeight w:val="420" w:hRule="atLeast"/>
        </w:trPr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