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acba" w14:textId="009a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24 желтоқсандағы "Талдықорған қаласының 2013-2015 жылдарға арналған бюджеті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2013 жылғы 05 желтоқсандағы N 189 шешімі. Алматы облысының Әділет департаментімен 2013 жылы 10 желтоқсанда N 2492 болып тіркелді. Күші жойылды - Алматы облысы Талдықорған қалалық мәслихатының 2014 жылғы 30 сәуірдегі N 233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30.04.2014 N 233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2012 жылғы 24 желтоқсандағы "Талдықорған қаласының 2013-2015 жылдарға арналған бюджеті туралы" N 99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актілердің мемлекеттік тіркеу Тізілімінде 2257 нөмірімен енгізілген, 2013 жылғы 4 қаңтардағы N 1 "Талдықорған" газетінде жарияланған), Талдықорған қалалық мәслихатының 2013 жылғы 5 наурыздағы "2012 жылғы 24 желтоқсандағы "Талдықорған қаласының 2013-2015 жылдарға арналған бюджеті туралы" N 99 шешіміне өзгерістер енгізу туралы" N 107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наурызда нормативтік құқықтық актілердің мемлекеттік тіркеу Тізілімінде 2314 нөмірімен енгізілген, 2013 жылғы 21 наурыздағы N 12 "Талдықорған" газетінде жарияланған), Талдықорған қалалық мәслихатының 2013 жылғы 5 маусымдағы "2012 жылғы 24 желтоқсандағы "Талдықорған қаласының 2013-2015 жылдарға арналған бюджеті туралы" N 99 шешіміне өзгерістер енгізу туралы" N 130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маусымда нормативтік құқықтық актілердің мемлекеттік тіркеу Тізілімінде 2387 нөмірімен енгізілген, 2013 жылғы 21 маусымдағы N 25 "Талдықорған" газетінде жарияланған), Талдықорған қалалық мәслихатының 2013 жылғы 4 шілдедегі "2012 жылғы 24 желтоқсандағы "Талдықорған қаласының 2013-2015 жылдарға арналған бюджеті туралы" N 99 шешіміне өзгерістер енгізу туралы" N 142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 нормативтік құқықтық актілердің мемлекеттік тіркеу Тізілімінде 2410 нөмірімен енгізілген, 2013 жылғы 26 шілдедегі N 30 "Талдықорған" газетінде жарияланған), Талдықорған қалалық мәслихатының 2013 жылғы 20 тамыздағы "2012 жылғы 24 желтоқсандағы "Талдықорған қаласының 2013-2015 жылдарға арналған бюджеті туралы" N 99 шешіміне өзгерістер енгізу туралы" N 160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04 қыркүйектегі нормативтік құқықтық актілердің мемлекеттік тіркеу Тізілімінде 2441 нөмірімен енгізілген, 2013 жылғы 27 тамыздағы N 39 "Талдықорған" газетінде жарияланған) Талдықорған қалалық мәслихатының 2013 жылғы 08 қарашадағы "2012 жылғы 24 желтоқсандағы "Талдықорған қаласының 2013-2015 жылдарға арналған бюджеті туралы" N 99 шешіміне өзгерістер енгізу туралы" N 175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19 қарашадағы нормативтік құқықтық актілердің мемлекеттік тіркеу Тізілімінде 2463 нөмірімен енгізілген, 2013 жылғы 22 қарашадағы N 47 "Талдықорған" газетінде жарияланған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"17609649" саны "17753346"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"1320172" саны "1335921"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"230937" саны "208332"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"187189" саны "194045"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"15871351" саны "16015048"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"18496711" саны "18640408"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ХХХ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М. Оспаналиев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2013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желтоқсандағы "2012 жылғы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189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83"/>
        <w:gridCol w:w="604"/>
        <w:gridCol w:w="9262"/>
        <w:gridCol w:w="22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17753346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1335921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350235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350752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171865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101666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39605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165576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194045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123947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70098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16015048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01"/>
        <w:gridCol w:w="761"/>
        <w:gridCol w:w="666"/>
        <w:gridCol w:w="8194"/>
        <w:gridCol w:w="22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18640408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289168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236795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182743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178075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36018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4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843245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840848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5636104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425367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385641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3239813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10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3237534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1585283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809201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34181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42003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63938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3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10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610962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837524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768747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103805</w:t>
            </w:r>
          </w:p>
        </w:tc>
      </w:tr>
      <w:tr>
        <w:trPr>
          <w:trHeight w:val="18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74716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9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17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275756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</w:tr>
      <w:tr>
        <w:trPr>
          <w:trHeight w:val="13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</w:t>
            </w:r>
          </w:p>
        </w:tc>
      </w:tr>
      <w:tr>
        <w:trPr>
          <w:trHeight w:val="9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8519729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4273158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3937207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2465786</w:t>
            </w:r>
          </w:p>
        </w:tc>
      </w:tr>
      <w:tr>
        <w:trPr>
          <w:trHeight w:val="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1471421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324899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13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118466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97654</w:t>
            </w:r>
          </w:p>
        </w:tc>
      </w:tr>
      <w:tr>
        <w:trPr>
          <w:trHeight w:val="10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2451379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114215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2337164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1788525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405369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1795192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1795192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410681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1291779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37663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1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</w:t>
            </w:r>
          </w:p>
        </w:tc>
      </w:tr>
      <w:tr>
        <w:trPr>
          <w:trHeight w:val="9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166725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166725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</w:p>
        </w:tc>
      </w:tr>
      <w:tr>
        <w:trPr>
          <w:trHeight w:val="10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147137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1554881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1530733</w:t>
            </w:r>
          </w:p>
        </w:tc>
      </w:tr>
      <w:tr>
        <w:trPr>
          <w:trHeight w:val="10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1530733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1382042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11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24148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397581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7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11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382741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резерві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инфрақұрылымын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39"/>
        <w:gridCol w:w="724"/>
        <w:gridCol w:w="762"/>
        <w:gridCol w:w="8229"/>
        <w:gridCol w:w="224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42"/>
        <w:gridCol w:w="658"/>
        <w:gridCol w:w="9026"/>
        <w:gridCol w:w="227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95"/>
        <w:gridCol w:w="763"/>
        <w:gridCol w:w="782"/>
        <w:gridCol w:w="7852"/>
        <w:gridCol w:w="223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43"/>
        <w:gridCol w:w="716"/>
        <w:gridCol w:w="8972"/>
        <w:gridCol w:w="226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-893813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(профицитті пайдалану)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893813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765921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41"/>
        <w:gridCol w:w="956"/>
        <w:gridCol w:w="802"/>
        <w:gridCol w:w="7916"/>
        <w:gridCol w:w="228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"5" желтоқсандағы "2012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"24" желтоқсандағы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4413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3287762</w:t>
            </w:r>
          </w:p>
        </w:tc>
      </w:tr>
      <w:tr>
        <w:trPr>
          <w:trHeight w:val="42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6135887</w:t>
            </w:r>
          </w:p>
        </w:tc>
      </w:tr>
      <w:tr>
        <w:trPr>
          <w:trHeight w:val="375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