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c340" w14:textId="000c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2013 жылғы 15 мамырдағы N 16-83 шешімі. Алматы облысының әділет департаментімен 2013 жылы 12 маусымда N 2375 болып тіркелді. Күші жойылды - Алматы облысы Қапшағай қалалық мәслихатының 2014 жылғы 19 желтоқсандағы № 42-179 шешімімен</w:t>
      </w:r>
    </w:p>
    <w:p>
      <w:pPr>
        <w:spacing w:after="0"/>
        <w:ind w:left="0"/>
        <w:jc w:val="both"/>
      </w:pPr>
      <w:bookmarkStart w:name="z1" w:id="0"/>
      <w:r>
        <w:rPr>
          <w:rFonts w:ascii="Times New Roman"/>
          <w:b w:val="false"/>
          <w:i w:val="false"/>
          <w:color w:val="ff0000"/>
          <w:sz w:val="28"/>
        </w:rPr>
        <w:t xml:space="preserve">      Ескерту.Күші жойылды - Алматы облысы Қапшағай қалалық мәслихатының 19.12.2014 </w:t>
      </w:r>
      <w:r>
        <w:rPr>
          <w:rFonts w:ascii="Times New Roman"/>
          <w:b w:val="false"/>
          <w:i w:val="false"/>
          <w:color w:val="000000"/>
          <w:sz w:val="28"/>
        </w:rPr>
        <w:t>№ 42-179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08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Қапшағай қалалық мәслихаты</w:t>
      </w:r>
      <w:r>
        <w:br/>
      </w:r>
      <w:r>
        <w:rPr>
          <w:rFonts w:ascii="Times New Roman"/>
          <w:b w:val="false"/>
          <w:i w:val="false"/>
          <w:color w:val="000000"/>
          <w:sz w:val="28"/>
        </w:rPr>
        <w:t>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бес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Қапшағай қалалық мәслихатының 2009 жылғы 05 қазандағы N 165-30 "Қапшағай өңірінің ауылдық елді мекендерде тұратын және жұмыс істейтін мемлекеттік білім беру ұйымының педагогикалық мамандарына отын сатып алу үшін әлеуметтік көмек беру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 тіркеу Тізілімінде 2009 жылғы 28 қазандағы 2-2-92 нөмірімен тіркелген, 2009 жылғы 2 қарашадағы "Нұрлы Өлке" газетінің 43(55) нөмірінде жарияланған), Қапшағай қалалық мәслихатының 2009 жылғы 05 қазандағы N 166-30 "Қапшағай өңірінің ауылдық елді мекендерде тұратын және жұмыс істейтін мемлекеттік денсаулық сақтау ұйымының мамандарына отын сатып алу үшін әлеуметтік көмек беру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 тіркеу Тізілімінде 2009 жылғы 28 қазандағы 2-2-93 нөмірімен тіркелген, 2009 жылғы 2 қарашадағы "Нұрлы Өлке" газетінің 43(55) нөмірінде жарияланған), Қапшағай қалалық мәслихатының 2009 жылғы 05 қазандағы N 167-30 "Қапшағай өңірінің ауылдық елді мекендерде тұратын және жұмыс істейтін мемлекеттік мәдениет ұйымының мамандарына отын сатып алу үшін әлеуметтік көмек беру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 тіркеу Тізілімінде 2009 жылғы 28 қазандағы 2-2-94 нөмірімен тіркелген, 2009 жылғы 2 қарашадағы "Нұрлы Өлке" газетінің 43(55) нөмірінде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халықты әлеуметтік қорғау, еңбек, білім, денсаулық сақтау, мәдениет, тіл, спорт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М. Тәңірбергенов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Ахметтаев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"Қапшағай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Айгүл Серғазықызы Іңкәрбекова</w:t>
      </w:r>
      <w:r>
        <w:br/>
      </w:r>
      <w:r>
        <w:rPr>
          <w:rFonts w:ascii="Times New Roman"/>
          <w:b w:val="false"/>
          <w:i w:val="false"/>
          <w:color w:val="000000"/>
          <w:sz w:val="28"/>
        </w:rPr>
        <w:t>
      15 мамыр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