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0545" w14:textId="d260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2012 жылғы 21 желтоқсандағы "Текелі қаласының 2013-2015 жылдарға арналған бюджеті туралы" N 12-77 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2013 жылғы 04 маусымдағы N 15-102 шешімі. Алматы облысының әділет департаментімен 2013 жылы 12 маусымда N 2373 болып тіркелді. Күші жойылды - Алматы облысы Текелі қалалық мәслихатының 2014 жылғы 10 ақпандағы N 26-168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10.02.2014 N 26-168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2012 жылғы 21 желтоқсандағы "Текелі қаласының 2013-2015 жылдарға арналған бюджеті туралы" N 12-77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2262 нөмірімен енгізілген, 2013 жылғы 11 қаңтардағы N 2 "Текелі тынысы" газетінде жарияланған), Текелі қалалық мәслихатының 2013 жылғы 6 наурыздағы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13-85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2320 нөмірімен енгізілген, 2013 жылғы 29 наурыздағы N 13 "Текелі тынысы"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"1610018" саны "1609133"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"1502238" саны "1501353"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"1634475" саны "1633590"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бюджет және экономика мәселесі бойынша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маусымдағы N 15-102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674"/>
        <w:gridCol w:w="798"/>
        <w:gridCol w:w="8855"/>
        <w:gridCol w:w="221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1609133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101885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1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1501353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1501353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1501353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60"/>
        <w:gridCol w:w="680"/>
        <w:gridCol w:w="699"/>
        <w:gridCol w:w="8206"/>
        <w:gridCol w:w="22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1633590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36"/>
        <w:gridCol w:w="760"/>
        <w:gridCol w:w="8924"/>
        <w:gridCol w:w="224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Бюджет тапшылығы (профицит)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