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394cf" w14:textId="5e39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2012 жылғы 21 желтоқсандағы "Текелі қаласының 2013-2015 жылдарға арналған бюджеті туралы" N 12-77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Текелі қалалық мәслихатының 2013 жылғы 06 желтоқсандағы N 24-146 шешімі. Алматы облысының Әділет департаментімен 2013 жылы 12 желтоқсанда N 2508 болып тіркелді. Күші жойылды - Алматы облысы Текелі қалалық мәслихатының 2014 жылғы 10 ақпандағы N 26-168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Алматы облысы Текелі қалалық мәслихатының 10.02.2014 N 26-168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желтоқсанындағы Бюджет кодексінің 106-бабының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109-бабының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5-тармағына 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Текелі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Текелі қалалық мәслихатының 2012 жылғы 21 желтоқсандағы "Текелі қаласының 2013-2015 жылдарға арналған бюджеті туралы" N 12-77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(2012 жылғы 28 желтоқсандағы нормативтік құқықтық актілерді мемлекеттік тіркеу Тізілімінде 2262 нөмірімен енгізілген, 2013 жылғы 11 қаңтардағы N 2 "Текелі тынысы" газетінде жарияланған), Текелі қалалық мәслихатының 2013 жылғы 6 наурыздағы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13-85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наурыздағы нормативтік құқықтық актілерді мемлекеттік тіркеу Тізілімінде 2320 нөмірімен енгізілген, 2013 жылғы 29 наурыздағы N 13 "Текелі тынысы" газетінде жарияланған), Текелі қалалық мәслихатының 2013 жылғы 4 маусымдағы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15-102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12 маусымдағы нормативтік құқықтық актілерді мемлекеттік тіркеу Тізілімінде 2373 нөмірімен енгізілген, 2013 жылғы 21 маусымдағы N 25 "Текелі тынысы" газетінде жарияланған), Текелі қалалық мәслихатының 2013 жылғы 3 шілдедегі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17-111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15 шілдедегі нормативтік құқықтық актілерді мемлекеттік тіркеу Тізілімінде 2398 нөмірімен енгізілген, 2013 жылғы 19 шілдедегі N 29 "Текелі тынысы" газетінде жарияланған), 2013 жылғы 21 тамыздағы "Текелі қалалық мәслихатының 2012 жылғы 21 желтоқсандағы "Текелі қаласының 2013-2015 жылдарға арналған бюджеті туралы" N 12-77 шешіміне өзгерістер енгізу туралы" N 21-128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3 қыркүйектегі нормативтік құқықтық актілерді мемлекеттік тіркеу Тізілімінде 2436 нөмірімен енгізілген, 2013 жылғы 13 қыркүйектегі N 37 "Текелі тынысы" газетінде жарияланған), 2013 жылғы 8 қарашадағы "Текелі қалалық мәслихатының 2012 жылғы 21 желтоқсандағы "Текелі қаласының 2013-2015 жылдарға арналған бюджеті туралы" N 12-77 шешіміне өзгерістер мен толықтырулар енгізу туралы" N 22-133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(2013 жылғы 19 қарашадағы нормативтік құқықтық актілерді мемлекеттік тіркеу Тізілімінде 2464 нөмірімен енгізілген, 2013 жылғы 29 қарашадағы N 48 "Текелі тынысы"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"кірістер" "2043259" саны "2032225" санына ауыстырылсын, соны 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"трансферттердің түсімдері" "1913479" саны "1902445"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"шығындар" "2054216" саны "2043182"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атқарылуын бақылау Текелі қалалық мәслихатының бюджет және экономика мәселесі бойынша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шешім 2013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Нестеров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Текелі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Н. Калиновский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"Текелі қаласының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                        Мырзахметова Файзагүл Сванқызы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06 желтоқсан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өзгерістер енгізу туралы"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24-146 шешіміне 1 қосымша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Текелі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"Текелі қаласының 2013-2015 жылдарға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арналған бюджеті туралы" N 12-77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шешімімен бекітілген 1 қосымша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Текелі қаласының 2013 жылға арналған бюджеті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601"/>
        <w:gridCol w:w="595"/>
        <w:gridCol w:w="9115"/>
        <w:gridCol w:w="2194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2032225</w:t>
            </w:r>
          </w:p>
        </w:tc>
      </w:tr>
      <w:tr>
        <w:trPr>
          <w:trHeight w:val="36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113968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81327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38828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36234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28446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5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6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5116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111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 құжаттар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бергені үшін алынатын міндетті төлемдер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4049</w:t>
            </w:r>
          </w:p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</w:t>
            </w:r>
          </w:p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6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кірістер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15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Банкінің 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195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 өндіріп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алулар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37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  <w:tr>
        <w:trPr>
          <w:trHeight w:val="55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1902445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628"/>
        <w:gridCol w:w="682"/>
        <w:gridCol w:w="664"/>
        <w:gridCol w:w="8289"/>
        <w:gridCol w:w="2238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2043182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135557</w:t>
            </w:r>
          </w:p>
        </w:tc>
      </w:tr>
      <w:tr>
        <w:trPr>
          <w:trHeight w:val="6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орындайтын өкiлдi,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113959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11909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11529</w:t>
            </w:r>
          </w:p>
        </w:tc>
      </w:tr>
      <w:tr>
        <w:trPr>
          <w:trHeight w:val="39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93735</w:t>
            </w:r>
          </w:p>
        </w:tc>
      </w:tr>
      <w:tr>
        <w:trPr>
          <w:trHeight w:val="5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57895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8315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10597</w:t>
            </w:r>
          </w:p>
        </w:tc>
      </w:tr>
      <w:tr>
        <w:trPr>
          <w:trHeight w:val="10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 орындау және ауданның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басқару, жекешелендіруден кейінгі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осыған байланысты дауларды реттеу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11001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ауданды 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44939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6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44238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ауқымындағы төтенше жағдайлардың алдын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жою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43065</w:t>
            </w:r>
          </w:p>
        </w:tc>
      </w:tr>
      <w:tr>
        <w:trPr>
          <w:trHeight w:val="10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 өртке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қарсы қызмет органдары құрылмаған елдi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басқа да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6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1041381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127837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63069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асыруға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64768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553971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553971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529874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359573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111760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12479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жүйесін ақпараттандыру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(балаларды) күтіп-ұстауға асыраушыларына 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сайынғы ақшалай қаражат төлемдері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16677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жабдықпен, бағдарламалық қамтыммен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64649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реконструкциялау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247813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89969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70972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</w:t>
            </w:r>
          </w:p>
        </w:tc>
      </w:tr>
      <w:tr>
        <w:trPr>
          <w:trHeight w:val="37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</w:t>
            </w:r>
          </w:p>
        </w:tc>
      </w:tr>
      <w:tr>
        <w:trPr>
          <w:trHeight w:val="31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8495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8128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</w:t>
            </w:r>
          </w:p>
        </w:tc>
      </w:tr>
      <w:tr>
        <w:trPr>
          <w:trHeight w:val="4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14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көмекшілермен 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14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білім беру ұйымдарының күндізгі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нысанында білім алушылар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тәрбиеленушілерді қоғамдық көлікте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(таксиден басқа) жеңілдікпен жол жүру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түрінде әлеуметтік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салаларындағы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10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халық 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есептеу, төлеу мен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тұрғын үй инспекциясы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16969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80386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67845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121600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ауыл, ауылдық округ әкімінің аппараты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6496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33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115104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62152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туысы жоқ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адамдарды жерлеу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30120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кеңістiк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153867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29741</w:t>
            </w:r>
          </w:p>
        </w:tc>
      </w:tr>
      <w:tr>
        <w:trPr>
          <w:trHeight w:val="2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5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8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облыстық спорт жарыстарына қатысуы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кiтапханалардың жұмыс iстеуi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7363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</w:t>
            </w:r>
          </w:p>
        </w:tc>
      </w:tr>
      <w:tr>
        <w:trPr>
          <w:trHeight w:val="5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110757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94534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89219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11259</w:t>
            </w:r>
          </w:p>
        </w:tc>
      </w:tr>
      <w:tr>
        <w:trPr>
          <w:trHeight w:val="10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10652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8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24509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6692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5626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жоюды ұйымдастыру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 өнімдер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шикізаттың құнын иелеріне өтеу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іс-шараларды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7174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5809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22021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291374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6169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285205</w:t>
            </w:r>
          </w:p>
        </w:tc>
      </w:tr>
      <w:tr>
        <w:trPr>
          <w:trHeight w:val="40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</w:t>
            </w:r>
          </w:p>
        </w:tc>
      </w:tr>
      <w:tr>
        <w:trPr>
          <w:trHeight w:val="10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 асыру үшін кредиттер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пайыздық ставканы субсидиялау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өндірістерді дамытуға гранттар беру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кәсіпкерлікті дамытуға жәрдемдесу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кәсіпкерлікке оқыту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243919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ағымдағы жайластыру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121223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дамытудың 2012 - 2020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жылдарға арналған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инвестициялық жобаларды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122696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Қаланың қаржы бөлімі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6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25"/>
        <w:gridCol w:w="777"/>
        <w:gridCol w:w="777"/>
        <w:gridCol w:w="7919"/>
        <w:gridCol w:w="220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бөлімі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кәсіпкерліктің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ықпал етуге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"/>
        <w:gridCol w:w="734"/>
        <w:gridCol w:w="709"/>
        <w:gridCol w:w="8747"/>
        <w:gridCol w:w="2240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(мың.теңге)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Бюджет тапшылығы (профицитi)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-25957</w:t>
            </w:r>
          </w:p>
        </w:tc>
      </w:tr>
      <w:tr>
        <w:trPr>
          <w:trHeight w:val="585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(профицитiн пайдалану)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25957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  <w:tr>
        <w:trPr>
          <w:trHeight w:val="330" w:hRule="atLeast"/>
        </w:trPr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