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3ecd" w14:textId="d4d3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2014-2016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2013 жылғы 20 желтоқсандағы N 25-158 шешімі. Алматы облысының Әділет департаментінде 2013 жылы 30 желтоқсанда N 2535 болып тіркелді. Күші жойылды - Алматы облысы Текелі қалалық мәслихатының 2015 жылғы 09 ақпандағы № 37-244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09.02.2015 № 37-244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қаласының 2014-2016 жылдарға арналған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3398081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18257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3254045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788893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1589321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875831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3368258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170714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170714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53690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194581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Текелі  қалалық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N 35-222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қаланың жергілікті атқарушы органының резерві 2449 мың теңге сомасында бекітілсін.Текелі қаласының 2014 жылға арналған бюджетінің атқарылуы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бастап, алғаш ресми жарияланғаннан кейін күнтізбелік он күн өткен соң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2014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Текелі қалалық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35-222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75"/>
        <w:gridCol w:w="706"/>
        <w:gridCol w:w="9186"/>
        <w:gridCol w:w="197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3398081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85821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5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7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53"/>
        <w:gridCol w:w="738"/>
        <w:gridCol w:w="720"/>
        <w:gridCol w:w="8593"/>
        <w:gridCol w:w="195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3368258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155920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10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1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1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948883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66281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611957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611957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585769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191282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60455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8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11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102697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</w:p>
        </w:tc>
      </w:tr>
      <w:tr>
        <w:trPr>
          <w:trHeight w:val="4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10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14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0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оқитындар мен тәрбиеленушілерді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(таксиден басқа) жеңілдікпен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жүру түрінде әлеуметтік қолдау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9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7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1037231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8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487973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жобалау, салу және (немесе) сатып алу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198155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232255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112981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70329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8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8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8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8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1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8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893149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884243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10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берілетін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мөлшерлемені субсидиялау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өндірістерді дамытуға гранттар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841809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683590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8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629"/>
        <w:gridCol w:w="795"/>
        <w:gridCol w:w="777"/>
        <w:gridCol w:w="8145"/>
        <w:gridCol w:w="196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жәрдемдесуге кредит беру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16"/>
        <w:gridCol w:w="720"/>
        <w:gridCol w:w="758"/>
        <w:gridCol w:w="8061"/>
        <w:gridCol w:w="19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903"/>
        <w:gridCol w:w="782"/>
        <w:gridCol w:w="8599"/>
        <w:gridCol w:w="20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-194581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194581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6"/>
        <w:gridCol w:w="612"/>
        <w:gridCol w:w="8843"/>
        <w:gridCol w:w="233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1787551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134123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14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18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84"/>
        <w:gridCol w:w="663"/>
        <w:gridCol w:w="758"/>
        <w:gridCol w:w="8026"/>
        <w:gridCol w:w="23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1787551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114593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91147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68582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65082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11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12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2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782580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116399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116399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589917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589917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565743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76264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46264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</w:p>
        </w:tc>
      </w:tr>
      <w:tr>
        <w:trPr>
          <w:trHeight w:val="11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92824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9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15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11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659873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59031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9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11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34"/>
        <w:gridCol w:w="755"/>
        <w:gridCol w:w="8525"/>
        <w:gridCol w:w="265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1757894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141697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100592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43604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35846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14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7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1596601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1596601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13"/>
        <w:gridCol w:w="979"/>
        <w:gridCol w:w="792"/>
        <w:gridCol w:w="7695"/>
        <w:gridCol w:w="25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1757894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94001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71053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12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12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12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600877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576553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12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116411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96334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93027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9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16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6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</w:p>
        </w:tc>
      </w:tr>
      <w:tr>
        <w:trPr>
          <w:trHeight w:val="12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633204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12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9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82"/>
        <w:gridCol w:w="701"/>
        <w:gridCol w:w="8794"/>
        <w:gridCol w:w="231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6"/>
        <w:gridCol w:w="9028"/>
        <w:gridCol w:w="234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тапшылығын қаржаландыру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2014 жылға арналған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секвестрлеуге жатпайтын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2"/>
        <w:gridCol w:w="778"/>
        <w:gridCol w:w="816"/>
        <w:gridCol w:w="98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