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7e4" w14:textId="3e5e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2012 жылғы 21 желтоқсандағы "Ақсу ауданының 2013-2015 жылдарға арналған аудандық бюджеті туралы" N 10-74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06 наруыздағы N 12-92 шешімі. Алматы облысының Әділет департаментімен 2013 жылы 18 наурызда N 2332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Кодексінің"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2012 жылғы 21 желтоқсандағы "Ақсу ауданының 2013-2015 жылдарға арналған аудандық бюджеті туралы" N 10-74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2263 нөмірімен енгізілген, 2013 жылғы 12 қаңтардағы N 2(9636)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"3967158" саны "4078269"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"3885798" саны "3996909"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"3955158" саны "4075731"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"25594" саны "25287"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"2968" саны "3275"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"(-)25594" саны "(-)34749"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"25594" саны "34749"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"2968" саны "3275"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4"/>
        <w:gridCol w:w="5016"/>
      </w:tblGrid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аудандық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Гүлнара Жандосқызы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 наурыз 2013 жыл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10-74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N 12-92 шешімінің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472"/>
        <w:gridCol w:w="947"/>
        <w:gridCol w:w="221"/>
        <w:gridCol w:w="154"/>
        <w:gridCol w:w="167"/>
        <w:gridCol w:w="1174"/>
        <w:gridCol w:w="23"/>
        <w:gridCol w:w="46"/>
        <w:gridCol w:w="51"/>
        <w:gridCol w:w="7"/>
        <w:gridCol w:w="2"/>
        <w:gridCol w:w="5"/>
        <w:gridCol w:w="5"/>
        <w:gridCol w:w="426"/>
        <w:gridCol w:w="428"/>
        <w:gridCol w:w="431"/>
        <w:gridCol w:w="470"/>
        <w:gridCol w:w="90"/>
        <w:gridCol w:w="64"/>
        <w:gridCol w:w="64"/>
        <w:gridCol w:w="392"/>
        <w:gridCol w:w="431"/>
        <w:gridCol w:w="196"/>
        <w:gridCol w:w="196"/>
        <w:gridCol w:w="240"/>
        <w:gridCol w:w="155"/>
        <w:gridCol w:w="33"/>
        <w:gridCol w:w="1951"/>
        <w:gridCol w:w="137"/>
        <w:gridCol w:w="137"/>
        <w:gridCol w:w="137"/>
        <w:gridCol w:w="138"/>
        <w:gridCol w:w="73"/>
        <w:gridCol w:w="187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жұмыс істеуі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қалдықтары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"Ақсу ауданының 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аудандық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шешіміне өзгерістер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N 12-92 шешімінің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2-қосымшасы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шешімімен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4-қосымшасы   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365"/>
        <w:gridCol w:w="2878"/>
        <w:gridCol w:w="2878"/>
        <w:gridCol w:w="300"/>
        <w:gridCol w:w="3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