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d151" w14:textId="af1d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2012 жылғы 21 желтоқсандағы "Ақсу ауданының 2013-2015 жылдарға арналған аудандық бюджеті туралы" N 10-74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2013 жылғы 03 маусымдағы N 15-115 шешімі. Алматы облысының әділет департаментімен 2013 жылы 12 маусымда N 2371 болып тіркелді. Күші жойылды - Алматы облысы Ақсу аудандық мәслихатының 2014 жылғы 10 ақпандағы N 27-174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10.02.2014 жылғы N 27-174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2012 жылғы 21 желтоқсандағы "Ақсу ауданының 2013-2015 жылдарға арналған аудандық бюджеті туралы" N 10-74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2263 нөмірімен енгізілген, 2013 жылғы 12 қаңтардағы N 2(9636) аудандық "Ақсу Өңірі" газетінде жарияланған), Ақсу аудандық мәслихатының 2013 жылғы 6 наурыздағы "Ақсу ауданының 2013-2015 жылдарға арналған аудандық бюджеті туралы" 2012 жылғы 21 желтоқсандағы N 10-74 шешіміне өзгерістер енгізу туралы" N 12-92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наурыздағы нормативтік құқықтық актілерді мемлекеттік тіркеу Тізілімінде 2332 нөмірімен енгізілген, 2013 жылғы 30 наурыздағы N 13 (9647) аудандық "Ақсу Өңірі" газетінде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"4078269" саны "4108252"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 "трансферттер түсімдері" "3996909" саны "4026892"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"4075731" саны "4105714"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"Қарыздарды өтеу 3275 мың теңге" жолынан кейін "бюджет қаражаттарының пайдаланылатын қалдықтары 9462 мың теңге" жолымен толықтырылсын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мәслихаттың экономикалық реформа, бюджет, тарифтік саясат, шағын және орта кәсіпкерлікті дамыту жөніндегі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2"/>
        <w:gridCol w:w="4478"/>
      </w:tblGrid>
      <w:tr>
        <w:trPr>
          <w:trHeight w:val="30" w:hRule="atLeast"/>
        </w:trPr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КЕЛІСІЛДІ: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"Ақсу аудандық экономика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жоспарлау бөлімі"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ЖандосоваГүлнара Жандосқызы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 маусым 2013 жыл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Ақсу аудандық мәслихатының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03 маусымдағы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бюджеті туралы" 10-74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15-115 шешімінің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қосымшасы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бюджеті туралы" 10-74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1 қосымшасы 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278"/>
        <w:gridCol w:w="147"/>
        <w:gridCol w:w="287"/>
        <w:gridCol w:w="425"/>
        <w:gridCol w:w="831"/>
        <w:gridCol w:w="168"/>
        <w:gridCol w:w="179"/>
        <w:gridCol w:w="631"/>
        <w:gridCol w:w="353"/>
        <w:gridCol w:w="224"/>
        <w:gridCol w:w="14"/>
        <w:gridCol w:w="16"/>
        <w:gridCol w:w="2"/>
        <w:gridCol w:w="280"/>
        <w:gridCol w:w="285"/>
        <w:gridCol w:w="364"/>
        <w:gridCol w:w="580"/>
        <w:gridCol w:w="582"/>
        <w:gridCol w:w="4"/>
        <w:gridCol w:w="4"/>
        <w:gridCol w:w="9"/>
        <w:gridCol w:w="7"/>
        <w:gridCol w:w="1121"/>
        <w:gridCol w:w="1196"/>
        <w:gridCol w:w="931"/>
        <w:gridCol w:w="187"/>
        <w:gridCol w:w="187"/>
        <w:gridCol w:w="193"/>
        <w:gridCol w:w="73"/>
        <w:gridCol w:w="187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03 маусымдағы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бюджеті туралы" 10-74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енгізу туралы 15-115 шешімінің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қосымшасы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аудандық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бюджеті туралы" 10-74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4 қосымшасы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 атқару барысында секвестрлеуге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2848"/>
        <w:gridCol w:w="2848"/>
        <w:gridCol w:w="297"/>
        <w:gridCol w:w="36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