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bd46" w14:textId="2aab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2014-2016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2013 жылғы 21 желтоқсандағы N 26-165 шешімі. Алматы облысының Әділет департаментінде 2013 жылы 30 желтоқсанда N 2541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жылдың 04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ауданының 2014-2016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4545817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97323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6155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19651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4422688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1268455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736843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2417390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4452059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27682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33467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5785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(-)32940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32940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Ақсу аудандық мәслихатының 24.11.2014 </w:t>
      </w:r>
      <w:r>
        <w:rPr>
          <w:rFonts w:ascii="Times New Roman"/>
          <w:b w:val="false"/>
          <w:i w:val="false"/>
          <w:color w:val="000000"/>
          <w:sz w:val="28"/>
        </w:rPr>
        <w:t>N 36-229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қаулысымен анықталатын жергілікті атқарушы органының 2014 жылға арналған резерві 1847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2014 жылға арналған аудандық бюджетті атқару барысында секвестрлеуге жатпайтын аудандық бюджеттік бағдарламалар тізібесі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мәслихаттың "Бюджет, әлеуметтік-мәдениет салалары, жастар саясаты, заңдылық және құқық қорғау мәселелері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С.Серпербаев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Ақсу</w:t>
      </w:r>
      <w:r>
        <w:rPr>
          <w:rFonts w:ascii="Times New Roman"/>
          <w:b w:val="false"/>
          <w:i/>
          <w:color w:val="000000"/>
          <w:sz w:val="28"/>
        </w:rPr>
        <w:t xml:space="preserve">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Жандосова Гүлнара Жандосқызы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21 желтоқсан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ауданының 2014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Ақсу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N 36-229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753"/>
        <w:gridCol w:w="753"/>
        <w:gridCol w:w="753"/>
        <w:gridCol w:w="9733"/>
        <w:gridCol w:w="1613"/>
      </w:tblGrid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4545817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4422688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4422688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693"/>
        <w:gridCol w:w="673"/>
        <w:gridCol w:w="413"/>
        <w:gridCol w:w="9673"/>
        <w:gridCol w:w="161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4452059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516862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489767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229161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155574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246581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43035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2345243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200505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28306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2011288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2010690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1945306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124534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76968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22339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1000048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346399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285715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226262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59453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 абаттандыру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56721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 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575849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575849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133637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442212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70941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62789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104928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104928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46514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773"/>
        <w:gridCol w:w="733"/>
        <w:gridCol w:w="753"/>
        <w:gridCol w:w="8693"/>
        <w:gridCol w:w="161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33"/>
        <w:gridCol w:w="913"/>
        <w:gridCol w:w="753"/>
        <w:gridCol w:w="8753"/>
        <w:gridCol w:w="16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53"/>
        <w:gridCol w:w="833"/>
        <w:gridCol w:w="813"/>
        <w:gridCol w:w="9073"/>
        <w:gridCol w:w="16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33"/>
        <w:gridCol w:w="773"/>
        <w:gridCol w:w="773"/>
        <w:gridCol w:w="9213"/>
        <w:gridCol w:w="167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-32940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13"/>
        <w:gridCol w:w="853"/>
        <w:gridCol w:w="913"/>
        <w:gridCol w:w="8973"/>
        <w:gridCol w:w="16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қосымшасы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ауданының 2015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72"/>
        <w:gridCol w:w="672"/>
        <w:gridCol w:w="711"/>
        <w:gridCol w:w="9124"/>
        <w:gridCol w:w="227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I. Кірістер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4648450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96169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49278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8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4517456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4517456</w:t>
            </w:r>
          </w:p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4517456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93"/>
        <w:gridCol w:w="713"/>
        <w:gridCol w:w="9233"/>
        <w:gridCol w:w="22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II.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4621499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344278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71706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66706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234089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2442264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142165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142165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28855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1818567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1817927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1760179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481532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291644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асырап алғаны үшін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азаматтарына біржолғы ақша қаражатын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арналған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238543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189888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89328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1214297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1123361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1123361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288361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82998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82998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306787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117478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117478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38551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қосымшасы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ауданының 2016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73"/>
        <w:gridCol w:w="713"/>
        <w:gridCol w:w="9113"/>
        <w:gridCol w:w="22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3848936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3709526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3709526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3709526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52"/>
        <w:gridCol w:w="752"/>
        <w:gridCol w:w="733"/>
        <w:gridCol w:w="9043"/>
        <w:gridCol w:w="230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II. Шығындар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3820534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327797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74333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239037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239037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</w:p>
        </w:tc>
      </w:tr>
      <w:tr>
        <w:trPr>
          <w:trHeight w:val="10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8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10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10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2299240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139492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139492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113536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1837990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1837305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1779332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57973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321758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321758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</w:p>
        </w:tc>
      </w:tr>
      <w:tr>
        <w:trPr>
          <w:trHeight w:val="8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21639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7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</w:p>
        </w:tc>
      </w:tr>
      <w:tr>
        <w:trPr>
          <w:trHeight w:val="10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асырап алғаны үшін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азаматтарына біржолғы ақша қаражатын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арналған төлемдер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93130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</w:t>
            </w:r>
          </w:p>
        </w:tc>
      </w:tr>
      <w:tr>
        <w:trPr>
          <w:trHeight w:val="12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10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</w:p>
        </w:tc>
      </w:tr>
      <w:tr>
        <w:trPr>
          <w:trHeight w:val="10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647548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8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593361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593361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288361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47022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47022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23447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84155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84155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</w:t>
            </w:r>
          </w:p>
        </w:tc>
      </w:tr>
      <w:tr>
        <w:trPr>
          <w:trHeight w:val="7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8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31590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11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8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199510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52061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 қызметі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8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44316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7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38677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  <w:tr>
        <w:trPr>
          <w:trHeight w:val="8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 қосымшасы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бюджетті атқару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аудандық бюджеттік бағдарламалардың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773"/>
        <w:gridCol w:w="753"/>
        <w:gridCol w:w="1011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