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d0e9" w14:textId="1c9d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2012 жылғы 21 желтоқсандағы "Алакөл ауданының 2013-2015 жылдарға арналған аудандық бюджеті туралы" N 11-1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2013 жылғы 06 наурыздағы N 14-1 шешімі, Алматы облысының Әділет департаментімен 2013 жылы 14 наурызда N 2315 болып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туралы» Заңының 6-бабы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2012 жылғы 21 желтоқсандағы "Алакөл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(2012 жылғы 28 желтоқсандағы нормативтік құқықтық актілерді мемлекеттік тіркеу Тізілімінде 2264 нөмірімен енгізілген, 2013 жылғы 19 қаңтардағы N 3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"6229110" саны "6013775"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"5024879" саны "4809544"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"1140188" саны "925199"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нысаналы трансферттер" "1780273" саны "1779927"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"6229110" саны "6105943"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"-41528" саны "-136400"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"41528" саны "136400"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Жуанышбаев Е.Ө.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бастығы                          Бекболатов Сатай </w:t>
      </w:r>
      <w:r>
        <w:rPr>
          <w:rFonts w:ascii="Times New Roman"/>
          <w:b w:val="false"/>
          <w:i/>
          <w:color w:val="000000"/>
          <w:sz w:val="28"/>
        </w:rPr>
        <w:t>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наурыздағы "Алакөл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85"/>
        <w:gridCol w:w="741"/>
        <w:gridCol w:w="8565"/>
        <w:gridCol w:w="23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1.Кірістер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6013775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1193056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1167129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1070632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1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6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4809544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4809544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20"/>
        <w:gridCol w:w="716"/>
        <w:gridCol w:w="924"/>
        <w:gridCol w:w="7755"/>
        <w:gridCol w:w="236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6288165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373139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344417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67358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 ауыл (село), ауылдық(селолық)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257114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10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3395195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2714375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2709815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2696995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білім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201464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қаражат төлемдері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197012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180049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ветеринария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39825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1679171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169068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026.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163511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жайластыру және (немесе) сатып алу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1432592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1358694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180712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46269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132045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6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</w:t>
            </w:r>
          </w:p>
        </w:tc>
      </w:tr>
      <w:tr>
        <w:trPr>
          <w:trHeight w:val="6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16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6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тапшылығын (профициті)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-136400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