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0a20" w14:textId="db90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2012 жылғы 21 желтоқсандағы "Алакөл ауданының 2013-2015 жылдарға арналған аудандық бюджеті туралы" N 11-1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2013 жылғы 05 желтоқсандағы N 23-1 шешімі. Алматы облысының Әділет департаментімен 2013 жылы 11 желтоқсанда N 2495 болып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2012 жылғы 21 желтоқсандағы "Алакөл ауданының 2013-2015 жылдарға арналған аудандық бюджеті туралы" N 11-1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2264 нөмірімен енгізілген, 2013 жылғы 19 қаңтардағы N 3, "Алакөл" газетінде жарияланған), Алакөл аудандық мәслихаттың 2013 жылғы 6 наурыздағы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 нормативтік құқықтық актілерді мемлекеттік тіркеу Тізілімінде 2315 нөмірімен енгізілген, 2013 жылғы 30 наурыздағы N 13, "Алакөл" газетінде жарияланған), Алакөл аудандық мәслихаттың 2013 жылғы 4 маусымдағы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13 маусымда нормативтік құқықтық актілерді мемлекеттік тіркеу Тізілімінде 2383 нөмірімен енгізілген, 2013 жылы 22 маусымдағы N 24, "Алакөл" газетінде жарияланған), Алакөл аудандық мәслихаттың 2013 жылғы 4 шілдедегі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2411 нөмірімен енгізілген, 2013 жылғы 27 шілдедегі N 29, "Алакөл" газетінде жарияланған), Алакөл аудандық мәслихаттың 2013 жылғы 19 тамыздағы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20-2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2429 нөмірімен енгізілген, 2013 жылғы 21 қыркүйектегі N 39, "Алакөл" газетінде жарияланған), Алакөл аудандық мәслихаттың 2013 жылғы 8 қарашадағы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22-1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20 қарашадағы нормативтік құқықтық актілерді мемлекеттік тіркеу Тізілімінде 2476 нөмірімен енгізілген, 2013 жылғы 7 желтоқсандағы N 50,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"6464760" саны "6459402"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"5187395" саны "5182037"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"1154328" саны "1149129"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дамытуға нысаналы трансферттер" "1928649" саны "1928490"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"6556928" саны "6551570"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Қатықбаев Қ.Ә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674"/>
        <w:gridCol w:w="8723"/>
        <w:gridCol w:w="243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6459402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1235187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1182207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1059599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7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18"/>
        <w:gridCol w:w="646"/>
        <w:gridCol w:w="650"/>
        <w:gridCol w:w="8301"/>
        <w:gridCol w:w="24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6551570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278124</w:t>
            </w:r>
          </w:p>
        </w:tc>
      </w:tr>
      <w:tr>
        <w:trPr>
          <w:trHeight w:val="13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270444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13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14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</w:tr>
      <w:tr>
        <w:trPr>
          <w:trHeight w:val="16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3443283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60109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2713202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2695822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443491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209598</w:t>
            </w:r>
          </w:p>
        </w:tc>
      </w:tr>
      <w:tr>
        <w:trPr>
          <w:trHeight w:val="9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2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</w:p>
        </w:tc>
      </w:tr>
      <w:tr>
        <w:trPr>
          <w:trHeight w:val="16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15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1843241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165786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1533782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1427992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185474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102046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6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10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55986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16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13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00"/>
        <w:gridCol w:w="715"/>
        <w:gridCol w:w="8514"/>
        <w:gridCol w:w="24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-119449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