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19ec" w14:textId="cc8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2013 жылғы 21 желтоқсандағы N 25-1 шешімі. Алматы облысының Әділет департаментінде 2013 жылы 30 желтоқсанда N 2536 болып тіркелді. Күші жойылды - Алматы облысы Алакөл аудандық мәслихатының 2015 жылғы 27 мамырдағы № 49-5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Алакөл аудандық мәслихатының 27.05.2015 </w:t>
      </w:r>
      <w:r>
        <w:rPr>
          <w:rFonts w:ascii="Times New Roman"/>
          <w:b w:val="false"/>
          <w:i w:val="false"/>
          <w:color w:val="ff0000"/>
          <w:sz w:val="28"/>
        </w:rPr>
        <w:t>№ 49-5 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желтоқсанындағы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тиесінше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7865208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1306100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6360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53491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6499257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2059146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2079581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2360530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7765319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23448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28984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5536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159325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(–) 82884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82884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Алакөл аудандық мәслихатының 21.11.2014 </w:t>
      </w:r>
      <w:r>
        <w:rPr>
          <w:rFonts w:ascii="Times New Roman"/>
          <w:b w:val="false"/>
          <w:i w:val="false"/>
          <w:color w:val="ff0000"/>
          <w:sz w:val="28"/>
        </w:rPr>
        <w:t>N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аумағындағы табиғи және техногендік сипаттағы төтенше жағдайларды жоюға арналған ауданның жергілікті атқарушы органының 2014 жылға арналған төтенше резерві 9562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2014 жылға арналған бюджетті атқару процесінде секвестрлеуге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2014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Қатықбаев Қ.А.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Нұрмұхашұлы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2014 жылға арналған аудандық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Алакөл аудандық мәслихатының 21.11.2014 </w:t>
      </w:r>
      <w:r>
        <w:rPr>
          <w:rFonts w:ascii="Times New Roman"/>
          <w:b w:val="false"/>
          <w:i w:val="false"/>
          <w:color w:val="ff0000"/>
          <w:sz w:val="28"/>
        </w:rPr>
        <w:t>N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804"/>
        <w:gridCol w:w="1054"/>
        <w:gridCol w:w="2814"/>
        <w:gridCol w:w="5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889"/>
        <w:gridCol w:w="3343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ветеринария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саласындағы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455"/>
        <w:gridCol w:w="1435"/>
        <w:gridCol w:w="1949"/>
        <w:gridCol w:w="5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782"/>
        <w:gridCol w:w="1900"/>
        <w:gridCol w:w="1900"/>
        <w:gridCol w:w="2804"/>
        <w:gridCol w:w="3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533"/>
        <w:gridCol w:w="4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961"/>
        <w:gridCol w:w="2335"/>
        <w:gridCol w:w="2336"/>
        <w:gridCol w:w="1651"/>
        <w:gridCol w:w="3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2015 жылға арналған аудандық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123"/>
        <w:gridCol w:w="2997"/>
        <w:gridCol w:w="5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889"/>
        <w:gridCol w:w="3343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ветеринария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иен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841"/>
        <w:gridCol w:w="1076"/>
        <w:gridCol w:w="3644"/>
        <w:gridCol w:w="4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2016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3659"/>
        <w:gridCol w:w="55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889"/>
        <w:gridCol w:w="3343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ветеринария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иен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841"/>
        <w:gridCol w:w="1076"/>
        <w:gridCol w:w="3644"/>
        <w:gridCol w:w="4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бюджетті атқару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жергілікті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082"/>
        <w:gridCol w:w="2629"/>
        <w:gridCol w:w="2629"/>
        <w:gridCol w:w="3411"/>
        <w:gridCol w:w="6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