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635f" w14:textId="43f6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Жанама ауылдық округінің Қарабұлақ ауылына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ауданының Жанама ауылдық округі әкімінің 2013 жылғы 26 тамыздағы N 15 шешімі. Алматы облысының әділет департаментінде 2013 жылы 23 қыркүйекте N 2450 болып тіркелді. Күші жойылды - Алматы облысы Алакөл ауданының Жанама ауылдық округі әкімінің 2013 жылғы 26 қарашадағы № 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ауданының Жанама ауылдық округі әкімінің 26.11.2013 № 22 шешімімен.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ауданының бас мемлекеттік ветеринариялық–санитариялық инспекторының 2013 жылғы 25 маусымдағы N 2 ұсынысы негізінде, Жанама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Жанама ауылдық округінің Қарабұлақ ауылында ұсақ мүйізді малдар арасынан сарып ауруының анықталуына байланысты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Жанама ауылдық округінің бас маманы Керімбай Сәметұлы Ақтымбаевқа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Т.Байзаков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Алакөл ауданының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                                   Фурман Скендірұлы Шағайбаев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Арман Маратұлы Қабаев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