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1bd8" w14:textId="4da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05 шілдедегі N 20-89 шешімі. Алматы облысының әділет департаментімен 2013 жылы 17 шілдеде N 2413 болып тіркелді. Күші жойылды - Алматы облысы Балқаш аудандық мәслихатының 2014 жылғы 18 сәуірдегі 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жарияланған), Балқаш аудандық мәслихатының 2013 жылғы 12 наурыздағы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14-66 шешіміне (2013 жылғы 14 наурыздағы нормативтік құқықтық актілерді мемлекеттік тіркеу Тізілімінде 2316 нөмірімен енгізілген, 2013 жылғы 23 наурыздағы N 12 "Балқаш өңірі" газетінде жарияланған) Балқаш аудандық мәслихатының 2013 жылғы 6 маусымдағы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17-77 шешіміне (2013 жылғы 18 маусымдағы нормативтік құқықтық актілерді мемлекеттік тіркеу Тізілімінде 2390 нөмірімен енгізілген, 2013 жылғы 2 шілдедегі N 26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"2837042" саны "2839983"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"2769963" саны "2772904"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"552936" саны "555877"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"2853190" саны "2856131"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Иманқұлов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20-89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N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6"/>
        <w:gridCol w:w="570"/>
        <w:gridCol w:w="673"/>
        <w:gridCol w:w="7673"/>
        <w:gridCol w:w="29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2839983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салынатын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4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4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өндiрiстегi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/шағымдардан/, жүгiну шағымдарынан,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көшiрмесiн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сорт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сондай-ақ соттық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төрелiк соттарының шешiмдерi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2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 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туралы қайта куәлiктер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туу, неке, некенi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өлiм туралы актiлердiң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куәліктердi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7.5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әрбiр бiрлiгін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7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0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активтердi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ішкі қарыздар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5"/>
        <w:gridCol w:w="866"/>
        <w:gridCol w:w="755"/>
        <w:gridCol w:w="736"/>
        <w:gridCol w:w="6384"/>
        <w:gridCol w:w="287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2856131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240885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135209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3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1724920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1382317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1352541</w:t>
            </w:r>
          </w:p>
        </w:tc>
      </w:tr>
      <w:tr>
        <w:trPr>
          <w:trHeight w:val="10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олимпиядаларын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4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8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7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185308</w:t>
            </w:r>
          </w:p>
        </w:tc>
      </w:tr>
      <w:tr>
        <w:trPr>
          <w:trHeight w:val="14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4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173567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</w:t>
            </w:r>
          </w:p>
        </w:tc>
      </w:tr>
      <w:tr>
        <w:trPr>
          <w:trHeight w:val="12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175174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8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4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8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4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3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6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0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