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b9a" w14:textId="63d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2012 жылғы 21 желтоқсандағы "Жамбыл ауданының 2013-2015 жылдарға арналған аудандық бюджеті туралы" N 14-107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2013 жылғы 06 наурыздағы N 15-116 шешімі, Алматы облысының Әділет департаментімен 2013 жылы 18 наурызда N 2330 болып тіркелді. Күші жойылды - Алматы облысы Жамбыл аудандық мәслихатының 29 мамырдағы 2014 № 34-237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1.Жамбыл аудандық мәслихатының 2012 жылғы 21 желтоқсандағы "Жамбыл ауданының 2013-2015 жылдарға арналған бюджеті туралы" N 14-107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28 қаңтардағы нормативтiк құқықтық актiлердi мемлекеттiк тіркеу Тізілiмінде 2259 нөмірімен енгізілген, 2013 жылы 19 қаңтардағы N 4 (5436)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1)"Кiрiстер" "7763283" саны "6752649"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"908927" саны "902427"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"10300" саны "10030"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"9000" саны "15770"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"6835056" саны "5824422"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"2397611" саны "1399005"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"776465" саны "764437"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"7763283" саны "6924073"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5)"Тапшылық (профицит)" "-47708" саны "-217999"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(профицитiн пайдалану)" "47708" саны "217999"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"171451"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шешiм 2013 жылдың 1 қаңтарынан бастап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Ахметжанов Н.Ұ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Байғабатова Гүләйім Райымқұлқызы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наурыз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15-116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14-107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2013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7"/>
        <w:gridCol w:w="597"/>
        <w:gridCol w:w="660"/>
        <w:gridCol w:w="8372"/>
        <w:gridCol w:w="2239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6752649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863940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9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5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1399005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15"/>
        <w:gridCol w:w="869"/>
        <w:gridCol w:w="719"/>
        <w:gridCol w:w="794"/>
        <w:gridCol w:w="6788"/>
        <w:gridCol w:w="2385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6924073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335414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3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5069825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108863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3755169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3755169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3698213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96402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3601811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907262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566813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2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448114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427629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202223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4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4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13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601230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74559</w:t>
            </w:r>
          </w:p>
        </w:tc>
      </w:tr>
      <w:tr>
        <w:trPr>
          <w:trHeight w:val="11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11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407905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405905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90532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158636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48674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3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3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10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11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131426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125448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4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</w:p>
        </w:tc>
      </w:tr>
      <w:tr>
        <w:trPr>
          <w:trHeight w:val="11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69"/>
        <w:gridCol w:w="978"/>
        <w:gridCol w:w="1027"/>
        <w:gridCol w:w="6986"/>
        <w:gridCol w:w="243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6"/>
        <w:gridCol w:w="722"/>
        <w:gridCol w:w="779"/>
        <w:gridCol w:w="894"/>
        <w:gridCol w:w="6527"/>
        <w:gridCol w:w="2449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 сальдо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31"/>
        <w:gridCol w:w="883"/>
        <w:gridCol w:w="728"/>
        <w:gridCol w:w="7633"/>
        <w:gridCol w:w="24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80"/>
        <w:gridCol w:w="885"/>
        <w:gridCol w:w="737"/>
        <w:gridCol w:w="7522"/>
        <w:gridCol w:w="246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43"/>
        <w:gridCol w:w="742"/>
        <w:gridCol w:w="799"/>
        <w:gridCol w:w="892"/>
        <w:gridCol w:w="6428"/>
        <w:gridCol w:w="2489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топ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