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48a" w14:textId="14c0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20 желтоқсандағы N 28-183 шешімі. Алматы облысының Әділет департаментінде 2013 жылы 31 желтоқсанда N 2548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13 096 473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1 807 476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83 598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11 187 123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3 972 994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3 857 988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3 356 141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13 133 425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90 011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105 201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126 963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Жамбыл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№ 40-277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аумағындағы табиғи және техногендік сипаттағы төтенше жағдайларды жоюға арналған ауданның жергілікті атқарушы органының 2014 жылға арналған төтенше резерві 8 797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бюджеттi атқару барысында секвестрлеуге жатпайтын аудандық бюджеттiк бағдарламалар тiзбесi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Олжабеков С.Е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Жамбыл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40-277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енгiзiледі)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640"/>
        <w:gridCol w:w="9307"/>
        <w:gridCol w:w="18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9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3972994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3857988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52"/>
        <w:gridCol w:w="695"/>
        <w:gridCol w:w="659"/>
        <w:gridCol w:w="9017"/>
        <w:gridCol w:w="183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13133425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718749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275873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206770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14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6526359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1699767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1396129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1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13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6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5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14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4325079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3634772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3353778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292521</w:t>
            </w:r>
          </w:p>
        </w:tc>
      </w:tr>
      <w:tr>
        <w:trPr>
          <w:trHeight w:val="11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538624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</w:tr>
      <w:tr>
        <w:trPr>
          <w:trHeight w:val="4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10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0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4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8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9"/>
        <w:gridCol w:w="734"/>
        <w:gridCol w:w="8948"/>
        <w:gridCol w:w="181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70"/>
        <w:gridCol w:w="833"/>
        <w:gridCol w:w="703"/>
        <w:gridCol w:w="7918"/>
        <w:gridCol w:w="181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43"/>
        <w:gridCol w:w="8947"/>
        <w:gridCol w:w="1856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17"/>
        <w:gridCol w:w="770"/>
        <w:gridCol w:w="8807"/>
        <w:gridCol w:w="1881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8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767"/>
        <w:gridCol w:w="844"/>
        <w:gridCol w:w="770"/>
        <w:gridCol w:w="7825"/>
        <w:gridCol w:w="189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9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2015 жылға арналған бюджетi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710"/>
        <w:gridCol w:w="716"/>
        <w:gridCol w:w="8015"/>
        <w:gridCol w:w="22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10384455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1771499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1719255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1420326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263223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246741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4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20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4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6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16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9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7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3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1295642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4063912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92"/>
        <w:gridCol w:w="664"/>
        <w:gridCol w:w="683"/>
        <w:gridCol w:w="740"/>
        <w:gridCol w:w="7570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10384455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474369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352968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352968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16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16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5032536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369483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122736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246747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246747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3976102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3976102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3912736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3886402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373576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</w:p>
        </w:tc>
      </w:tr>
      <w:tr>
        <w:trPr>
          <w:trHeight w:val="15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асырап алғаны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азаматтарына біржолғы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246537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218831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218831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16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16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13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3976959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389481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3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3405412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2850412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2481412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182066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120811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4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14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274018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16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3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4"/>
        <w:gridCol w:w="809"/>
        <w:gridCol w:w="802"/>
        <w:gridCol w:w="7596"/>
        <w:gridCol w:w="2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87"/>
        <w:gridCol w:w="726"/>
        <w:gridCol w:w="726"/>
        <w:gridCol w:w="726"/>
        <w:gridCol w:w="7277"/>
        <w:gridCol w:w="22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04"/>
        <w:gridCol w:w="804"/>
        <w:gridCol w:w="804"/>
        <w:gridCol w:w="7622"/>
        <w:gridCol w:w="2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2"/>
        <w:gridCol w:w="713"/>
        <w:gridCol w:w="699"/>
        <w:gridCol w:w="8139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73"/>
        <w:gridCol w:w="724"/>
        <w:gridCol w:w="666"/>
        <w:gridCol w:w="608"/>
        <w:gridCol w:w="7579"/>
        <w:gridCol w:w="2228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2016 жылға арналған бюджетi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651"/>
        <w:gridCol w:w="620"/>
        <w:gridCol w:w="8376"/>
        <w:gridCol w:w="228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7675054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1894687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1842443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1522260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1512410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6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9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292227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275745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0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20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3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3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6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16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9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2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1389067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1221766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0"/>
        <w:gridCol w:w="664"/>
        <w:gridCol w:w="701"/>
        <w:gridCol w:w="664"/>
        <w:gridCol w:w="7605"/>
        <w:gridCol w:w="22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7675054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484305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81136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358947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15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15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5317782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371742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371742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4019373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4019373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3955803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3913727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63570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908018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408018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асырап алғаны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азаматтарына біржолғы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төлеуге арналған төлемдер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257089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16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</w:t>
            </w:r>
          </w:p>
        </w:tc>
      </w:tr>
      <w:tr>
        <w:trPr>
          <w:trHeight w:val="13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10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958673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13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756766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756766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621766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541766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56097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165507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14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50349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4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269939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143809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18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4"/>
        <w:gridCol w:w="809"/>
        <w:gridCol w:w="802"/>
        <w:gridCol w:w="7596"/>
        <w:gridCol w:w="2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87"/>
        <w:gridCol w:w="726"/>
        <w:gridCol w:w="726"/>
        <w:gridCol w:w="726"/>
        <w:gridCol w:w="7277"/>
        <w:gridCol w:w="22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04"/>
        <w:gridCol w:w="804"/>
        <w:gridCol w:w="804"/>
        <w:gridCol w:w="7622"/>
        <w:gridCol w:w="2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2"/>
        <w:gridCol w:w="713"/>
        <w:gridCol w:w="699"/>
        <w:gridCol w:w="8139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73"/>
        <w:gridCol w:w="724"/>
        <w:gridCol w:w="666"/>
        <w:gridCol w:w="608"/>
        <w:gridCol w:w="7579"/>
        <w:gridCol w:w="2228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аудандық бюджеттік бағдарламалар тізбегі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28"/>
        <w:gridCol w:w="1064"/>
        <w:gridCol w:w="936"/>
        <w:gridCol w:w="979"/>
        <w:gridCol w:w="7157"/>
      </w:tblGrid>
      <w:tr>
        <w:trPr>
          <w:trHeight w:val="21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