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ecdc" w14:textId="d74e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әкімдігінің 2013 жылғы 23 қаңтардағы N 22 қаулысы, Алматы облысының Әділет департаментімен 2013 жылы 18 ақпанда N 2302 болып тіркелді. Күші жойылды - Алматы облысы Еңбекшіқазақ ауданы әкімдігінің 2014 жылғы 20 маусымдағы N 1081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20.06.2014 N 1081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Еңбекшіқазақ ауданы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сондай-ақ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Б.Ысқақ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Айсина Қалдыкүл Оспанәліқызы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Жакеев Ермек Ильянұлы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қаңтар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 бойынша 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тізбесі, қоғамдық жұмыстардың түрлері, көлемі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 көздері сондай-ақ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жұмыстарға 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2604"/>
        <w:gridCol w:w="2095"/>
        <w:gridCol w:w="1143"/>
        <w:gridCol w:w="3003"/>
        <w:gridCol w:w="1409"/>
        <w:gridCol w:w="989"/>
        <w:gridCol w:w="1033"/>
        <w:gridCol w:w="1189"/>
      </w:tblGrid>
      <w:tr>
        <w:trPr>
          <w:trHeight w:val="675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"Қаратұрық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"Қырбалта-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"Маловодное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"Саймасай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"Сөгеті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"Ташкенсаз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"Тескенсу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дымқылдап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