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1cba" w14:textId="03b1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2012 жылғы 22 желтоқсандағы N 14-1
"Еңбекшіқазақ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2013 жылғы 16 тамыздағы N 20-2 шешімі. Алматы облысының әділет департаментімен 2013 жылы 04 қыркүйекте N 2443 болып тіркелді. Күші жойылды - Алматы облысы Еңбекшіқазақ аудандық мәслихатының 2014 жылғы 6 мамырдағы № 32-3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06.05.2014 № 32-3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аудандық мәслихатының 2012 жылғы 22 желтоқсандағы "Еңбекшіқазақ ауданының 2013-2015 жылдарға арналған аудандық бюджеті туралы" N 14-1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2269 нөмірімен енгізілген, 2013 жылғы 11 қаңтардағы N 3, 2013 жылғы 18 қаңтардағы N 4, 2013 жылғы 25 қаңтардағы N 5, 2013 жылғы 1 ақпандағы N 6, 2013 жылғы 8 ақпандағы N 7, 2013 жылғы 15 ақпандағы N 8, 2013 жылғы 22 ақпандағы N 9 "Еңбекшіқазақ" газетінде жарияланған), Еңбекшіқазақ аудандық мәслихатының 2013 жылғы 6 наурыздағы "Еңбекшіқазақ аудандық мәслихатының 2012 жылғы 22 желтоқсандағы "Еңбекшіқазақ ауданының 2013-2015 жылдарға арналған аудандық бюджеті туралы" N 14-1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15-2 шешіміне (2013 жылғы 18 наурыздағы нормативтік құқықтық актілерді мемлекеттік тіркеу Тізілімінде 2333 нөмірімен енгізілген, 2013 жылғы 29 наурыздағы N 14, 2013 жылғы 5 сәуірдегі N 15 "Еңбекшіқазақ" газетінде жарияланған), Еңбекшіқазақ аудандық мәслихатының 2013 жылғы 5 маусымдағы "Еңбекшіқазақ аудандық мәслихатының 2012 жылғы 22 желтоқсандағы "Еңбекшіқазақ ауданының 2013-2015 жылдарға арналған аудандық бюджеті туралы" N 14-1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17-1 шешіміне (2013 жылғы 14 маусымдағы нормативтік құқықтық актілерді мемлекеттік тіркеу Тізілімінде 2386 нөмірімен енгізілген, 2013 жылғы 28 маусымдағы N 27 "Еңбекшіқазақ" газетінде жарияланған), Еңбекшіқазақ аудандық мәслихатының 2013 жылғы 4 шілдедегі "Еңбекшіқазақ аудандық мәслихатының 2012 жылғы 22 желтоқсандағы "Еңбекшіқазақ ауданының 2013-2015 жылдарға арналған аудандық бюджеті туралы" N 14-1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19-1 шешіміне (2013 жылғы 17 шілдедегі нормативтік құқықтық актілерді мемлекеттік тіркеу Тізілімінде 2408 нөмірімен енгізілген, 2013 жылғы 26 шілдедегі  N 31, 2013 жылғы 2 тамыздағы N 32, 2013 жылғы 8 тамыздағы N 33 "Еңбекшіқазақ"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"11096100" саны "11147703"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"2254911" саны "2469911"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"8769539" саны "8606142"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"2183391" саны "2054644"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"1500371" саны "1465721"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"11391343" саны "11442946"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жылғы 01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Мықыбаев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Ермек Жәкеев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тамыз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16 тамыздағы N 20-2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14-1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жылғы"22"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647"/>
        <w:gridCol w:w="562"/>
        <w:gridCol w:w="582"/>
        <w:gridCol w:w="8424"/>
        <w:gridCol w:w="237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11147703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2469911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2080200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1782300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351276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309931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0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8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8606142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8606142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8606142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31"/>
        <w:gridCol w:w="713"/>
        <w:gridCol w:w="8745"/>
        <w:gridCol w:w="239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11442946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632764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 органдар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592582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231106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145136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348892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339792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12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9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12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24269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55696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55696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55209</w:t>
            </w:r>
          </w:p>
        </w:tc>
      </w:tr>
      <w:tr>
        <w:trPr>
          <w:trHeight w:val="12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8618015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592611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592611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183656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408955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6446286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6394712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6358717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1532150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771165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9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116288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548713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487429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444305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444305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61222</w:t>
            </w:r>
          </w:p>
        </w:tc>
      </w:tr>
      <w:tr>
        <w:trPr>
          <w:trHeight w:val="12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112497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108973</w:t>
            </w:r>
          </w:p>
        </w:tc>
      </w:tr>
      <w:tr>
        <w:trPr>
          <w:trHeight w:val="12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10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1001567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505492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444606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307067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137539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33578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371066</w:t>
            </w:r>
          </w:p>
        </w:tc>
      </w:tr>
      <w:tr>
        <w:trPr>
          <w:trHeight w:val="8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371066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230716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115489</w:t>
            </w:r>
          </w:p>
        </w:tc>
      </w:tr>
      <w:tr>
        <w:trPr>
          <w:trHeight w:val="8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115489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56178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63906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27858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33793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12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9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208724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49726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құнын иелеріне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48152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204313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8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8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8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83098</w:t>
            </w:r>
          </w:p>
        </w:tc>
      </w:tr>
      <w:tr>
        <w:trPr>
          <w:trHeight w:val="9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739"/>
        <w:gridCol w:w="682"/>
        <w:gridCol w:w="72"/>
        <w:gridCol w:w="8621"/>
        <w:gridCol w:w="246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-378341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378341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